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5957" w14:textId="418B4F8E" w:rsidR="0043190E" w:rsidRPr="00876328" w:rsidRDefault="00CC0DB6" w:rsidP="00813727">
      <w:pPr>
        <w:spacing w:line="276" w:lineRule="auto"/>
        <w:jc w:val="center"/>
        <w:rPr>
          <w:b/>
        </w:rPr>
      </w:pPr>
      <w:r w:rsidRPr="00876328">
        <w:rPr>
          <w:b/>
        </w:rPr>
        <w:t>BẢN MA TRẬN,</w:t>
      </w:r>
      <w:r w:rsidR="0043247F" w:rsidRPr="00876328">
        <w:rPr>
          <w:b/>
        </w:rPr>
        <w:t xml:space="preserve"> ĐẶC TẢ</w:t>
      </w:r>
      <w:r w:rsidRPr="00876328">
        <w:rPr>
          <w:b/>
        </w:rPr>
        <w:t xml:space="preserve"> </w:t>
      </w:r>
      <w:r w:rsidR="00813727" w:rsidRPr="00876328">
        <w:rPr>
          <w:b/>
        </w:rPr>
        <w:t xml:space="preserve">ĐỀ KIỂM TRA </w:t>
      </w:r>
      <w:r w:rsidR="001D5D42" w:rsidRPr="00876328">
        <w:rPr>
          <w:b/>
        </w:rPr>
        <w:t xml:space="preserve">GIỮA </w:t>
      </w:r>
      <w:r w:rsidR="0043190E" w:rsidRPr="00876328">
        <w:rPr>
          <w:b/>
        </w:rPr>
        <w:t>HỌC KỲ I</w:t>
      </w:r>
    </w:p>
    <w:p w14:paraId="36CE3C44" w14:textId="654B9561" w:rsidR="0043190E" w:rsidRPr="00876328" w:rsidRDefault="0043190E" w:rsidP="00526089">
      <w:pPr>
        <w:spacing w:line="276" w:lineRule="auto"/>
        <w:jc w:val="center"/>
        <w:rPr>
          <w:b/>
        </w:rPr>
      </w:pPr>
      <w:r w:rsidRPr="00876328">
        <w:rPr>
          <w:b/>
        </w:rPr>
        <w:t>NĂM HỌC 202</w:t>
      </w:r>
      <w:r w:rsidR="001D5D42" w:rsidRPr="00876328">
        <w:rPr>
          <w:b/>
        </w:rPr>
        <w:t>3</w:t>
      </w:r>
      <w:r w:rsidRPr="00876328">
        <w:rPr>
          <w:b/>
        </w:rPr>
        <w:t>-202</w:t>
      </w:r>
      <w:r w:rsidR="001D5D42" w:rsidRPr="00876328">
        <w:rPr>
          <w:b/>
        </w:rPr>
        <w:t>4</w:t>
      </w:r>
    </w:p>
    <w:p w14:paraId="20EAD87E" w14:textId="77777777" w:rsidR="00140E5E" w:rsidRPr="00876328" w:rsidRDefault="00CC0DB6" w:rsidP="00526089">
      <w:pPr>
        <w:widowControl w:val="0"/>
        <w:spacing w:line="276" w:lineRule="auto"/>
        <w:ind w:left="-993"/>
        <w:jc w:val="center"/>
        <w:rPr>
          <w:b/>
        </w:rPr>
      </w:pPr>
      <w:r w:rsidRPr="00876328">
        <w:rPr>
          <w:b/>
        </w:rPr>
        <w:t xml:space="preserve">            </w:t>
      </w:r>
      <w:r w:rsidR="0043190E" w:rsidRPr="00876328">
        <w:rPr>
          <w:b/>
        </w:rPr>
        <w:t>MÔN: NGỮ VĂN - KHỐI LỚP 6</w:t>
      </w:r>
    </w:p>
    <w:p w14:paraId="6C8020CE" w14:textId="77777777" w:rsidR="00633410" w:rsidRDefault="00CC0DB6" w:rsidP="001A2E1C">
      <w:pPr>
        <w:widowControl w:val="0"/>
        <w:tabs>
          <w:tab w:val="left" w:pos="3686"/>
        </w:tabs>
        <w:spacing w:line="276" w:lineRule="auto"/>
        <w:ind w:left="-993"/>
        <w:jc w:val="center"/>
        <w:rPr>
          <w:b/>
        </w:rPr>
      </w:pPr>
      <w:r w:rsidRPr="00876328">
        <w:rPr>
          <w:b/>
        </w:rPr>
        <w:t xml:space="preserve">          </w:t>
      </w:r>
      <w:r w:rsidR="00633410" w:rsidRPr="00876328">
        <w:rPr>
          <w:b/>
        </w:rPr>
        <w:t>THỜI GIAN: 90 PHÚT</w:t>
      </w:r>
    </w:p>
    <w:p w14:paraId="6A0DB511" w14:textId="4AF18CAF" w:rsidR="009E236E" w:rsidRPr="009E236E" w:rsidRDefault="009E236E" w:rsidP="009E236E">
      <w:pPr>
        <w:widowControl w:val="0"/>
        <w:tabs>
          <w:tab w:val="left" w:pos="3686"/>
        </w:tabs>
        <w:spacing w:line="276" w:lineRule="auto"/>
        <w:ind w:left="-993"/>
        <w:rPr>
          <w:b/>
        </w:rPr>
      </w:pPr>
      <w:r>
        <w:rPr>
          <w:b/>
        </w:rPr>
        <w:t xml:space="preserve">                </w:t>
      </w:r>
      <w:r w:rsidRPr="009E236E">
        <w:rPr>
          <w:b/>
        </w:rPr>
        <w:t>I.</w:t>
      </w:r>
      <w:r>
        <w:rPr>
          <w:b/>
        </w:rPr>
        <w:t xml:space="preserve"> </w:t>
      </w:r>
      <w:r w:rsidRPr="009E236E">
        <w:rPr>
          <w:b/>
        </w:rPr>
        <w:t>BẢN MA TRẬN</w:t>
      </w:r>
    </w:p>
    <w:p w14:paraId="7C32EC77" w14:textId="77777777" w:rsidR="00921898" w:rsidRPr="00876328" w:rsidRDefault="00921898" w:rsidP="001A2E1C">
      <w:pPr>
        <w:widowControl w:val="0"/>
        <w:tabs>
          <w:tab w:val="left" w:pos="3686"/>
        </w:tabs>
        <w:spacing w:line="276" w:lineRule="auto"/>
        <w:ind w:left="-993"/>
        <w:jc w:val="center"/>
        <w:rPr>
          <w:b/>
        </w:rPr>
      </w:pPr>
    </w:p>
    <w:tbl>
      <w:tblPr>
        <w:tblW w:w="138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1"/>
        <w:gridCol w:w="1843"/>
        <w:gridCol w:w="2410"/>
        <w:gridCol w:w="850"/>
        <w:gridCol w:w="851"/>
        <w:gridCol w:w="992"/>
        <w:gridCol w:w="850"/>
        <w:gridCol w:w="993"/>
        <w:gridCol w:w="851"/>
        <w:gridCol w:w="991"/>
        <w:gridCol w:w="993"/>
        <w:gridCol w:w="1362"/>
      </w:tblGrid>
      <w:tr w:rsidR="00766BE6" w:rsidRPr="00876328" w14:paraId="616E848E" w14:textId="77777777" w:rsidTr="000D6299">
        <w:trPr>
          <w:trHeight w:val="762"/>
          <w:jc w:val="center"/>
        </w:trPr>
        <w:tc>
          <w:tcPr>
            <w:tcW w:w="861" w:type="dxa"/>
            <w:vMerge w:val="restart"/>
            <w:vAlign w:val="center"/>
          </w:tcPr>
          <w:p w14:paraId="0B87258D" w14:textId="77777777" w:rsidR="001A2E1C" w:rsidRPr="00876328" w:rsidRDefault="001A2E1C" w:rsidP="006A6B10">
            <w:pPr>
              <w:pStyle w:val="TableParagraph"/>
              <w:rPr>
                <w:i/>
                <w:sz w:val="28"/>
                <w:szCs w:val="28"/>
              </w:rPr>
            </w:pPr>
          </w:p>
          <w:p w14:paraId="6C22A101" w14:textId="14017E4A" w:rsidR="001A2E1C" w:rsidRPr="00876328" w:rsidRDefault="00FF5BF2" w:rsidP="009F2B5A">
            <w:pPr>
              <w:pStyle w:val="TableParagraph"/>
              <w:rPr>
                <w:b/>
                <w:sz w:val="28"/>
                <w:szCs w:val="28"/>
              </w:rPr>
            </w:pPr>
            <w:r w:rsidRPr="00876328">
              <w:rPr>
                <w:b/>
                <w:sz w:val="28"/>
                <w:szCs w:val="28"/>
                <w:lang w:val="en-US"/>
              </w:rPr>
              <w:t xml:space="preserve"> </w:t>
            </w:r>
            <w:r w:rsidR="001A2E1C" w:rsidRPr="00876328">
              <w:rPr>
                <w:b/>
                <w:sz w:val="28"/>
                <w:szCs w:val="28"/>
              </w:rPr>
              <w:t>TT</w:t>
            </w:r>
          </w:p>
        </w:tc>
        <w:tc>
          <w:tcPr>
            <w:tcW w:w="1843" w:type="dxa"/>
            <w:vMerge w:val="restart"/>
            <w:vAlign w:val="center"/>
          </w:tcPr>
          <w:p w14:paraId="07879BED" w14:textId="1248F591" w:rsidR="001A2E1C" w:rsidRPr="00876328" w:rsidRDefault="00FF5BF2" w:rsidP="006A6B10">
            <w:pPr>
              <w:pStyle w:val="TableParagraph"/>
              <w:spacing w:before="220"/>
              <w:ind w:left="98"/>
              <w:rPr>
                <w:b/>
                <w:sz w:val="28"/>
                <w:szCs w:val="28"/>
              </w:rPr>
            </w:pPr>
            <w:r w:rsidRPr="00876328">
              <w:rPr>
                <w:b/>
                <w:sz w:val="28"/>
                <w:szCs w:val="28"/>
                <w:lang w:val="en-US"/>
              </w:rPr>
              <w:t xml:space="preserve"> </w:t>
            </w:r>
            <w:r w:rsidR="001A2E1C" w:rsidRPr="00876328">
              <w:rPr>
                <w:b/>
                <w:sz w:val="28"/>
                <w:szCs w:val="28"/>
              </w:rPr>
              <w:t>Kỹ năng</w:t>
            </w:r>
          </w:p>
        </w:tc>
        <w:tc>
          <w:tcPr>
            <w:tcW w:w="2410" w:type="dxa"/>
            <w:vMerge w:val="restart"/>
            <w:vAlign w:val="center"/>
          </w:tcPr>
          <w:p w14:paraId="5139B5BE" w14:textId="6F8549F2" w:rsidR="001A2E1C" w:rsidRPr="00876328" w:rsidRDefault="001A2E1C" w:rsidP="00766BE6">
            <w:pPr>
              <w:pStyle w:val="TableParagraph"/>
              <w:spacing w:before="220" w:line="328" w:lineRule="auto"/>
              <w:ind w:left="100" w:right="248"/>
              <w:rPr>
                <w:b/>
                <w:sz w:val="28"/>
                <w:szCs w:val="28"/>
              </w:rPr>
            </w:pPr>
            <w:r w:rsidRPr="00876328">
              <w:rPr>
                <w:b/>
                <w:sz w:val="28"/>
                <w:szCs w:val="28"/>
              </w:rPr>
              <w:t>Nội dung</w:t>
            </w:r>
            <w:r w:rsidR="00766BE6" w:rsidRPr="00876328">
              <w:rPr>
                <w:b/>
                <w:sz w:val="28"/>
                <w:szCs w:val="28"/>
                <w:lang w:val="en-US"/>
              </w:rPr>
              <w:t xml:space="preserve"> </w:t>
            </w:r>
            <w:r w:rsidRPr="00876328">
              <w:rPr>
                <w:b/>
                <w:sz w:val="28"/>
                <w:szCs w:val="28"/>
              </w:rPr>
              <w:t>/đơn vị</w:t>
            </w:r>
          </w:p>
          <w:p w14:paraId="2DFE2AA4" w14:textId="77777777" w:rsidR="001A2E1C" w:rsidRPr="00876328" w:rsidRDefault="001A2E1C" w:rsidP="006A6B10">
            <w:pPr>
              <w:pStyle w:val="TableParagraph"/>
              <w:spacing w:before="120" w:line="242" w:lineRule="auto"/>
              <w:ind w:left="100" w:right="264"/>
              <w:rPr>
                <w:b/>
                <w:sz w:val="28"/>
                <w:szCs w:val="28"/>
              </w:rPr>
            </w:pPr>
            <w:r w:rsidRPr="00876328">
              <w:rPr>
                <w:b/>
                <w:sz w:val="28"/>
                <w:szCs w:val="28"/>
              </w:rPr>
              <w:t>kỹ năng</w:t>
            </w:r>
          </w:p>
        </w:tc>
        <w:tc>
          <w:tcPr>
            <w:tcW w:w="7371" w:type="dxa"/>
            <w:gridSpan w:val="8"/>
            <w:vAlign w:val="center"/>
          </w:tcPr>
          <w:p w14:paraId="0AB6AFA5" w14:textId="77777777" w:rsidR="001A2E1C" w:rsidRPr="00876328" w:rsidRDefault="001A2E1C" w:rsidP="006A6B10">
            <w:pPr>
              <w:pStyle w:val="TableParagraph"/>
              <w:spacing w:before="220"/>
              <w:ind w:left="664"/>
              <w:rPr>
                <w:b/>
                <w:sz w:val="28"/>
                <w:szCs w:val="28"/>
              </w:rPr>
            </w:pPr>
            <w:r w:rsidRPr="00876328">
              <w:rPr>
                <w:b/>
                <w:sz w:val="28"/>
                <w:szCs w:val="28"/>
              </w:rPr>
              <w:t>Mức độ nhận thức</w:t>
            </w:r>
          </w:p>
        </w:tc>
        <w:tc>
          <w:tcPr>
            <w:tcW w:w="1362" w:type="dxa"/>
            <w:vMerge w:val="restart"/>
            <w:vAlign w:val="center"/>
          </w:tcPr>
          <w:p w14:paraId="1D7D0D28" w14:textId="77777777" w:rsidR="001A2E1C" w:rsidRPr="00876328" w:rsidRDefault="001A2E1C" w:rsidP="006A6B10">
            <w:pPr>
              <w:pStyle w:val="TableParagraph"/>
              <w:spacing w:before="220"/>
              <w:ind w:left="99"/>
              <w:rPr>
                <w:b/>
                <w:sz w:val="28"/>
                <w:szCs w:val="28"/>
              </w:rPr>
            </w:pPr>
            <w:r w:rsidRPr="00876328">
              <w:rPr>
                <w:b/>
                <w:sz w:val="28"/>
                <w:szCs w:val="28"/>
              </w:rPr>
              <w:t>Tổng</w:t>
            </w:r>
          </w:p>
        </w:tc>
      </w:tr>
      <w:tr w:rsidR="001A2E1C" w:rsidRPr="00876328" w14:paraId="57B67B1E" w14:textId="77777777" w:rsidTr="000D6299">
        <w:trPr>
          <w:trHeight w:val="661"/>
          <w:jc w:val="center"/>
        </w:trPr>
        <w:tc>
          <w:tcPr>
            <w:tcW w:w="861" w:type="dxa"/>
            <w:vMerge/>
            <w:tcBorders>
              <w:top w:val="nil"/>
            </w:tcBorders>
            <w:vAlign w:val="center"/>
          </w:tcPr>
          <w:p w14:paraId="67E0314C" w14:textId="77777777" w:rsidR="001A2E1C" w:rsidRPr="00876328" w:rsidRDefault="001A2E1C" w:rsidP="006A6B10"/>
        </w:tc>
        <w:tc>
          <w:tcPr>
            <w:tcW w:w="1843" w:type="dxa"/>
            <w:vMerge/>
            <w:tcBorders>
              <w:top w:val="nil"/>
            </w:tcBorders>
            <w:vAlign w:val="center"/>
          </w:tcPr>
          <w:p w14:paraId="1ED0182A" w14:textId="77777777" w:rsidR="001A2E1C" w:rsidRPr="00876328" w:rsidRDefault="001A2E1C" w:rsidP="006A6B10"/>
        </w:tc>
        <w:tc>
          <w:tcPr>
            <w:tcW w:w="2410" w:type="dxa"/>
            <w:vMerge/>
            <w:tcBorders>
              <w:top w:val="nil"/>
            </w:tcBorders>
            <w:vAlign w:val="center"/>
          </w:tcPr>
          <w:p w14:paraId="303BB7C9" w14:textId="77777777" w:rsidR="001A2E1C" w:rsidRPr="00876328" w:rsidRDefault="001A2E1C" w:rsidP="006A6B10"/>
        </w:tc>
        <w:tc>
          <w:tcPr>
            <w:tcW w:w="1701" w:type="dxa"/>
            <w:gridSpan w:val="2"/>
            <w:vAlign w:val="center"/>
          </w:tcPr>
          <w:p w14:paraId="7E065A28" w14:textId="77777777" w:rsidR="001A2E1C" w:rsidRPr="00876328" w:rsidRDefault="001A2E1C" w:rsidP="006A6B10">
            <w:pPr>
              <w:pStyle w:val="TableParagraph"/>
              <w:spacing w:before="220" w:line="328" w:lineRule="auto"/>
              <w:ind w:left="97" w:right="358"/>
              <w:rPr>
                <w:b/>
                <w:sz w:val="28"/>
                <w:szCs w:val="28"/>
              </w:rPr>
            </w:pPr>
            <w:r w:rsidRPr="00876328">
              <w:rPr>
                <w:b/>
                <w:sz w:val="28"/>
                <w:szCs w:val="28"/>
              </w:rPr>
              <w:t>Nhận biết</w:t>
            </w:r>
          </w:p>
        </w:tc>
        <w:tc>
          <w:tcPr>
            <w:tcW w:w="1842" w:type="dxa"/>
            <w:gridSpan w:val="2"/>
            <w:vAlign w:val="center"/>
          </w:tcPr>
          <w:p w14:paraId="54BD9CF4" w14:textId="77777777" w:rsidR="001A2E1C" w:rsidRPr="00876328" w:rsidRDefault="001A2E1C" w:rsidP="006A6B10">
            <w:pPr>
              <w:pStyle w:val="TableParagraph"/>
              <w:spacing w:before="221" w:line="228" w:lineRule="auto"/>
              <w:ind w:left="98" w:right="314"/>
              <w:rPr>
                <w:b/>
                <w:sz w:val="28"/>
                <w:szCs w:val="28"/>
              </w:rPr>
            </w:pPr>
            <w:r w:rsidRPr="00876328">
              <w:rPr>
                <w:b/>
                <w:sz w:val="28"/>
                <w:szCs w:val="28"/>
              </w:rPr>
              <w:t>Thông hiểu</w:t>
            </w:r>
          </w:p>
        </w:tc>
        <w:tc>
          <w:tcPr>
            <w:tcW w:w="1844" w:type="dxa"/>
            <w:gridSpan w:val="2"/>
            <w:vAlign w:val="center"/>
          </w:tcPr>
          <w:p w14:paraId="093B1030" w14:textId="77777777" w:rsidR="001A2E1C" w:rsidRPr="00876328" w:rsidRDefault="001A2E1C" w:rsidP="006A6B10">
            <w:pPr>
              <w:pStyle w:val="TableParagraph"/>
              <w:spacing w:before="220" w:line="328" w:lineRule="auto"/>
              <w:ind w:left="99" w:right="530"/>
              <w:rPr>
                <w:b/>
                <w:sz w:val="28"/>
                <w:szCs w:val="28"/>
              </w:rPr>
            </w:pPr>
            <w:r w:rsidRPr="00876328">
              <w:rPr>
                <w:b/>
                <w:sz w:val="28"/>
                <w:szCs w:val="28"/>
              </w:rPr>
              <w:t>Vận dụng</w:t>
            </w:r>
          </w:p>
        </w:tc>
        <w:tc>
          <w:tcPr>
            <w:tcW w:w="1984" w:type="dxa"/>
            <w:gridSpan w:val="2"/>
            <w:vAlign w:val="center"/>
          </w:tcPr>
          <w:p w14:paraId="327C43A2" w14:textId="6ADFFC13" w:rsidR="001A2E1C" w:rsidRPr="00876328" w:rsidRDefault="001A2E1C" w:rsidP="00766BE6">
            <w:pPr>
              <w:pStyle w:val="TableParagraph"/>
              <w:spacing w:before="220"/>
              <w:ind w:left="99"/>
              <w:rPr>
                <w:b/>
                <w:sz w:val="28"/>
                <w:szCs w:val="28"/>
              </w:rPr>
            </w:pPr>
            <w:r w:rsidRPr="00876328">
              <w:rPr>
                <w:b/>
                <w:sz w:val="28"/>
                <w:szCs w:val="28"/>
              </w:rPr>
              <w:t>Vận</w:t>
            </w:r>
            <w:r w:rsidR="00766BE6" w:rsidRPr="00876328">
              <w:rPr>
                <w:b/>
                <w:sz w:val="28"/>
                <w:szCs w:val="28"/>
                <w:lang w:val="en-US"/>
              </w:rPr>
              <w:t xml:space="preserve"> </w:t>
            </w:r>
            <w:r w:rsidRPr="00876328">
              <w:rPr>
                <w:b/>
                <w:sz w:val="28"/>
                <w:szCs w:val="28"/>
              </w:rPr>
              <w:t>dụng cao</w:t>
            </w:r>
          </w:p>
        </w:tc>
        <w:tc>
          <w:tcPr>
            <w:tcW w:w="1362" w:type="dxa"/>
            <w:vMerge/>
            <w:tcBorders>
              <w:top w:val="nil"/>
            </w:tcBorders>
            <w:vAlign w:val="center"/>
          </w:tcPr>
          <w:p w14:paraId="643B72F8" w14:textId="77777777" w:rsidR="001A2E1C" w:rsidRPr="00876328" w:rsidRDefault="001A2E1C" w:rsidP="006A6B10"/>
        </w:tc>
      </w:tr>
      <w:tr w:rsidR="001D5D42" w:rsidRPr="00876328" w14:paraId="2F597B24" w14:textId="77777777" w:rsidTr="000D6299">
        <w:trPr>
          <w:trHeight w:val="762"/>
          <w:jc w:val="center"/>
        </w:trPr>
        <w:tc>
          <w:tcPr>
            <w:tcW w:w="861" w:type="dxa"/>
            <w:vMerge/>
            <w:tcBorders>
              <w:top w:val="nil"/>
              <w:bottom w:val="single" w:sz="4" w:space="0" w:color="auto"/>
            </w:tcBorders>
            <w:vAlign w:val="center"/>
          </w:tcPr>
          <w:p w14:paraId="0E9E24BD" w14:textId="77777777" w:rsidR="001A2E1C" w:rsidRPr="00876328" w:rsidRDefault="001A2E1C" w:rsidP="006A6B10"/>
        </w:tc>
        <w:tc>
          <w:tcPr>
            <w:tcW w:w="1843" w:type="dxa"/>
            <w:vMerge/>
            <w:tcBorders>
              <w:top w:val="nil"/>
            </w:tcBorders>
            <w:vAlign w:val="center"/>
          </w:tcPr>
          <w:p w14:paraId="63F41D48" w14:textId="77777777" w:rsidR="001A2E1C" w:rsidRPr="00876328" w:rsidRDefault="001A2E1C" w:rsidP="006A6B10"/>
        </w:tc>
        <w:tc>
          <w:tcPr>
            <w:tcW w:w="2410" w:type="dxa"/>
            <w:vMerge/>
            <w:tcBorders>
              <w:top w:val="nil"/>
            </w:tcBorders>
            <w:vAlign w:val="center"/>
          </w:tcPr>
          <w:p w14:paraId="27143CF5" w14:textId="77777777" w:rsidR="001A2E1C" w:rsidRPr="00876328" w:rsidRDefault="001A2E1C" w:rsidP="006A6B10"/>
        </w:tc>
        <w:tc>
          <w:tcPr>
            <w:tcW w:w="850" w:type="dxa"/>
            <w:vAlign w:val="center"/>
          </w:tcPr>
          <w:p w14:paraId="4E7348C3" w14:textId="5200CBDE" w:rsidR="001A2E1C" w:rsidRPr="00876328" w:rsidRDefault="00FF5BF2" w:rsidP="006A6B10">
            <w:pPr>
              <w:pStyle w:val="TableParagraph"/>
              <w:spacing w:before="220"/>
              <w:ind w:left="97"/>
              <w:rPr>
                <w:sz w:val="28"/>
                <w:szCs w:val="28"/>
              </w:rPr>
            </w:pPr>
            <w:r w:rsidRPr="00876328">
              <w:rPr>
                <w:sz w:val="28"/>
                <w:szCs w:val="28"/>
                <w:lang w:val="en-US"/>
              </w:rPr>
              <w:t xml:space="preserve"> </w:t>
            </w:r>
            <w:r w:rsidR="001A2E1C" w:rsidRPr="00876328">
              <w:rPr>
                <w:sz w:val="28"/>
                <w:szCs w:val="28"/>
              </w:rPr>
              <w:t>TN</w:t>
            </w:r>
          </w:p>
        </w:tc>
        <w:tc>
          <w:tcPr>
            <w:tcW w:w="851" w:type="dxa"/>
            <w:vAlign w:val="center"/>
          </w:tcPr>
          <w:p w14:paraId="37BB3ECD" w14:textId="64C76F2C" w:rsidR="001A2E1C" w:rsidRPr="00876328" w:rsidRDefault="00FF5BF2" w:rsidP="006A6B10">
            <w:pPr>
              <w:pStyle w:val="TableParagraph"/>
              <w:spacing w:before="220"/>
              <w:ind w:left="98"/>
              <w:rPr>
                <w:sz w:val="28"/>
                <w:szCs w:val="28"/>
              </w:rPr>
            </w:pPr>
            <w:r w:rsidRPr="00876328">
              <w:rPr>
                <w:sz w:val="28"/>
                <w:szCs w:val="28"/>
                <w:lang w:val="en-US"/>
              </w:rPr>
              <w:t xml:space="preserve"> </w:t>
            </w:r>
            <w:r w:rsidR="001A2E1C" w:rsidRPr="00876328">
              <w:rPr>
                <w:sz w:val="28"/>
                <w:szCs w:val="28"/>
              </w:rPr>
              <w:t>TL</w:t>
            </w:r>
          </w:p>
        </w:tc>
        <w:tc>
          <w:tcPr>
            <w:tcW w:w="992" w:type="dxa"/>
            <w:vAlign w:val="center"/>
          </w:tcPr>
          <w:p w14:paraId="25650FC6" w14:textId="28266A44" w:rsidR="001A2E1C" w:rsidRPr="00876328" w:rsidRDefault="00FF5BF2" w:rsidP="006A6B10">
            <w:pPr>
              <w:pStyle w:val="TableParagraph"/>
              <w:spacing w:before="220"/>
              <w:ind w:left="98"/>
              <w:rPr>
                <w:sz w:val="28"/>
                <w:szCs w:val="28"/>
              </w:rPr>
            </w:pPr>
            <w:r w:rsidRPr="00876328">
              <w:rPr>
                <w:sz w:val="28"/>
                <w:szCs w:val="28"/>
                <w:lang w:val="en-US"/>
              </w:rPr>
              <w:t xml:space="preserve"> </w:t>
            </w:r>
            <w:r w:rsidR="001A2E1C" w:rsidRPr="00876328">
              <w:rPr>
                <w:sz w:val="28"/>
                <w:szCs w:val="28"/>
              </w:rPr>
              <w:t>TN</w:t>
            </w:r>
          </w:p>
        </w:tc>
        <w:tc>
          <w:tcPr>
            <w:tcW w:w="850" w:type="dxa"/>
            <w:vAlign w:val="center"/>
          </w:tcPr>
          <w:p w14:paraId="311AD57B" w14:textId="0294F923" w:rsidR="001A2E1C" w:rsidRPr="00876328" w:rsidRDefault="00FF5BF2" w:rsidP="006A6B10">
            <w:pPr>
              <w:pStyle w:val="TableParagraph"/>
              <w:spacing w:before="220"/>
              <w:ind w:left="98"/>
              <w:rPr>
                <w:sz w:val="28"/>
                <w:szCs w:val="28"/>
              </w:rPr>
            </w:pPr>
            <w:r w:rsidRPr="00876328">
              <w:rPr>
                <w:sz w:val="28"/>
                <w:szCs w:val="28"/>
                <w:lang w:val="en-US"/>
              </w:rPr>
              <w:t xml:space="preserve"> </w:t>
            </w:r>
            <w:r w:rsidR="001A2E1C" w:rsidRPr="00876328">
              <w:rPr>
                <w:sz w:val="28"/>
                <w:szCs w:val="28"/>
              </w:rPr>
              <w:t>TL</w:t>
            </w:r>
          </w:p>
        </w:tc>
        <w:tc>
          <w:tcPr>
            <w:tcW w:w="993" w:type="dxa"/>
            <w:vAlign w:val="center"/>
          </w:tcPr>
          <w:p w14:paraId="6D7C8C26" w14:textId="0399D82C" w:rsidR="001A2E1C" w:rsidRPr="00876328" w:rsidRDefault="00FF5BF2" w:rsidP="006A6B10">
            <w:pPr>
              <w:pStyle w:val="TableParagraph"/>
              <w:spacing w:before="220"/>
              <w:ind w:left="99"/>
              <w:rPr>
                <w:sz w:val="28"/>
                <w:szCs w:val="28"/>
              </w:rPr>
            </w:pPr>
            <w:r w:rsidRPr="00876328">
              <w:rPr>
                <w:sz w:val="28"/>
                <w:szCs w:val="28"/>
                <w:lang w:val="en-US"/>
              </w:rPr>
              <w:t xml:space="preserve">  </w:t>
            </w:r>
            <w:r w:rsidR="001A2E1C" w:rsidRPr="00876328">
              <w:rPr>
                <w:sz w:val="28"/>
                <w:szCs w:val="28"/>
              </w:rPr>
              <w:t>TN</w:t>
            </w:r>
          </w:p>
        </w:tc>
        <w:tc>
          <w:tcPr>
            <w:tcW w:w="851" w:type="dxa"/>
            <w:vAlign w:val="center"/>
          </w:tcPr>
          <w:p w14:paraId="5E197E0C" w14:textId="4006BF44" w:rsidR="001A2E1C" w:rsidRPr="00876328" w:rsidRDefault="00FF5BF2" w:rsidP="006A6B10">
            <w:pPr>
              <w:pStyle w:val="TableParagraph"/>
              <w:spacing w:before="220"/>
              <w:ind w:left="101"/>
              <w:rPr>
                <w:sz w:val="28"/>
                <w:szCs w:val="28"/>
              </w:rPr>
            </w:pPr>
            <w:r w:rsidRPr="00876328">
              <w:rPr>
                <w:sz w:val="28"/>
                <w:szCs w:val="28"/>
                <w:lang w:val="en-US"/>
              </w:rPr>
              <w:t xml:space="preserve"> </w:t>
            </w:r>
            <w:r w:rsidR="001A2E1C" w:rsidRPr="00876328">
              <w:rPr>
                <w:sz w:val="28"/>
                <w:szCs w:val="28"/>
              </w:rPr>
              <w:t>TL</w:t>
            </w:r>
          </w:p>
        </w:tc>
        <w:tc>
          <w:tcPr>
            <w:tcW w:w="991" w:type="dxa"/>
            <w:vAlign w:val="center"/>
          </w:tcPr>
          <w:p w14:paraId="13057019" w14:textId="5DE45EC8" w:rsidR="001A2E1C" w:rsidRPr="00876328" w:rsidRDefault="00FF5BF2" w:rsidP="006A6B10">
            <w:pPr>
              <w:pStyle w:val="TableParagraph"/>
              <w:spacing w:before="220"/>
              <w:ind w:left="99"/>
              <w:rPr>
                <w:sz w:val="28"/>
                <w:szCs w:val="28"/>
              </w:rPr>
            </w:pPr>
            <w:r w:rsidRPr="00876328">
              <w:rPr>
                <w:sz w:val="28"/>
                <w:szCs w:val="28"/>
                <w:lang w:val="en-US"/>
              </w:rPr>
              <w:t xml:space="preserve"> </w:t>
            </w:r>
            <w:r w:rsidR="001A2E1C" w:rsidRPr="00876328">
              <w:rPr>
                <w:sz w:val="28"/>
                <w:szCs w:val="28"/>
              </w:rPr>
              <w:t>TN</w:t>
            </w:r>
          </w:p>
        </w:tc>
        <w:tc>
          <w:tcPr>
            <w:tcW w:w="993" w:type="dxa"/>
            <w:vAlign w:val="center"/>
          </w:tcPr>
          <w:p w14:paraId="52AA2B79" w14:textId="1D14F8A6" w:rsidR="001A2E1C" w:rsidRPr="00876328" w:rsidRDefault="00FF5BF2" w:rsidP="006A6B10">
            <w:pPr>
              <w:pStyle w:val="TableParagraph"/>
              <w:spacing w:before="220"/>
              <w:ind w:left="99"/>
              <w:rPr>
                <w:sz w:val="28"/>
                <w:szCs w:val="28"/>
              </w:rPr>
            </w:pPr>
            <w:r w:rsidRPr="00876328">
              <w:rPr>
                <w:sz w:val="28"/>
                <w:szCs w:val="28"/>
                <w:lang w:val="en-US"/>
              </w:rPr>
              <w:t xml:space="preserve"> </w:t>
            </w:r>
            <w:r w:rsidR="001A2E1C" w:rsidRPr="00876328">
              <w:rPr>
                <w:sz w:val="28"/>
                <w:szCs w:val="28"/>
              </w:rPr>
              <w:t>TL</w:t>
            </w:r>
          </w:p>
        </w:tc>
        <w:tc>
          <w:tcPr>
            <w:tcW w:w="1362" w:type="dxa"/>
            <w:vMerge/>
            <w:tcBorders>
              <w:top w:val="nil"/>
            </w:tcBorders>
            <w:vAlign w:val="center"/>
          </w:tcPr>
          <w:p w14:paraId="6552AA3B" w14:textId="77777777" w:rsidR="001A2E1C" w:rsidRPr="00876328" w:rsidRDefault="001A2E1C" w:rsidP="006A6B10"/>
        </w:tc>
      </w:tr>
      <w:tr w:rsidR="001D5D42" w:rsidRPr="00876328" w14:paraId="58C8AF4D" w14:textId="77777777" w:rsidTr="000D6299">
        <w:trPr>
          <w:trHeight w:val="614"/>
          <w:jc w:val="center"/>
        </w:trPr>
        <w:tc>
          <w:tcPr>
            <w:tcW w:w="861" w:type="dxa"/>
            <w:tcBorders>
              <w:top w:val="single" w:sz="4" w:space="0" w:color="auto"/>
              <w:left w:val="single" w:sz="4" w:space="0" w:color="auto"/>
              <w:bottom w:val="single" w:sz="4" w:space="0" w:color="auto"/>
              <w:right w:val="single" w:sz="4" w:space="0" w:color="auto"/>
            </w:tcBorders>
            <w:vAlign w:val="center"/>
          </w:tcPr>
          <w:p w14:paraId="16D5E886" w14:textId="7617AA05" w:rsidR="001A2E1C" w:rsidRPr="00876328" w:rsidRDefault="000D6299" w:rsidP="000D6299">
            <w:pPr>
              <w:pStyle w:val="TableParagraph"/>
              <w:spacing w:before="221"/>
              <w:ind w:right="80"/>
              <w:rPr>
                <w:b/>
                <w:sz w:val="28"/>
                <w:szCs w:val="28"/>
                <w:lang w:val="en-US"/>
              </w:rPr>
            </w:pPr>
            <w:r w:rsidRPr="00876328">
              <w:rPr>
                <w:b/>
                <w:sz w:val="28"/>
                <w:szCs w:val="28"/>
                <w:lang w:val="en-US"/>
              </w:rPr>
              <w:t xml:space="preserve">    </w:t>
            </w:r>
            <w:r w:rsidR="00EA0A5D" w:rsidRPr="00876328">
              <w:rPr>
                <w:b/>
                <w:sz w:val="28"/>
                <w:szCs w:val="28"/>
                <w:lang w:val="en-US"/>
              </w:rPr>
              <w:t xml:space="preserve"> </w:t>
            </w:r>
            <w:r w:rsidRPr="00876328">
              <w:rPr>
                <w:b/>
                <w:sz w:val="28"/>
                <w:szCs w:val="28"/>
                <w:lang w:val="en-US"/>
              </w:rPr>
              <w:t>1</w:t>
            </w:r>
          </w:p>
        </w:tc>
        <w:tc>
          <w:tcPr>
            <w:tcW w:w="1843" w:type="dxa"/>
            <w:tcBorders>
              <w:left w:val="single" w:sz="4" w:space="0" w:color="auto"/>
            </w:tcBorders>
            <w:vAlign w:val="center"/>
          </w:tcPr>
          <w:p w14:paraId="27462B5B" w14:textId="040AE3CF" w:rsidR="001A2E1C" w:rsidRPr="00876328" w:rsidRDefault="00921898" w:rsidP="00921898">
            <w:pPr>
              <w:pStyle w:val="TableParagraph"/>
              <w:spacing w:before="221"/>
              <w:ind w:right="568"/>
              <w:jc w:val="center"/>
              <w:rPr>
                <w:b/>
                <w:sz w:val="28"/>
                <w:szCs w:val="28"/>
              </w:rPr>
            </w:pPr>
            <w:r w:rsidRPr="00876328">
              <w:rPr>
                <w:b/>
                <w:sz w:val="28"/>
                <w:szCs w:val="28"/>
                <w:lang w:val="en-US"/>
              </w:rPr>
              <w:t xml:space="preserve">  </w:t>
            </w:r>
            <w:r w:rsidR="001A2E1C" w:rsidRPr="00876328">
              <w:rPr>
                <w:b/>
                <w:sz w:val="28"/>
                <w:szCs w:val="28"/>
              </w:rPr>
              <w:t>Đọc hiểu</w:t>
            </w:r>
          </w:p>
        </w:tc>
        <w:tc>
          <w:tcPr>
            <w:tcW w:w="2410" w:type="dxa"/>
            <w:vAlign w:val="center"/>
          </w:tcPr>
          <w:p w14:paraId="49FA1142" w14:textId="0576D600" w:rsidR="001A2E1C" w:rsidRPr="00876328" w:rsidRDefault="009F2B5A" w:rsidP="006A6B10">
            <w:pPr>
              <w:pStyle w:val="TableParagraph"/>
              <w:rPr>
                <w:sz w:val="28"/>
                <w:szCs w:val="28"/>
                <w:lang w:val="en-US"/>
              </w:rPr>
            </w:pPr>
            <w:r w:rsidRPr="00876328">
              <w:rPr>
                <w:sz w:val="28"/>
                <w:szCs w:val="28"/>
                <w:lang w:val="en-US"/>
              </w:rPr>
              <w:t>Truyện đồng thoại</w:t>
            </w:r>
          </w:p>
        </w:tc>
        <w:tc>
          <w:tcPr>
            <w:tcW w:w="850" w:type="dxa"/>
            <w:vAlign w:val="center"/>
          </w:tcPr>
          <w:p w14:paraId="1974EA98" w14:textId="6482AF13" w:rsidR="001A2E1C" w:rsidRPr="00876328" w:rsidRDefault="00FF5BF2" w:rsidP="006A6B10">
            <w:pPr>
              <w:pStyle w:val="TableParagraph"/>
              <w:rPr>
                <w:sz w:val="28"/>
                <w:szCs w:val="28"/>
                <w:lang w:val="en-US"/>
              </w:rPr>
            </w:pPr>
            <w:r w:rsidRPr="00876328">
              <w:rPr>
                <w:sz w:val="28"/>
                <w:szCs w:val="28"/>
                <w:lang w:val="en-US"/>
              </w:rPr>
              <w:t xml:space="preserve">    </w:t>
            </w:r>
            <w:r w:rsidR="009E1925" w:rsidRPr="00876328">
              <w:rPr>
                <w:sz w:val="28"/>
                <w:szCs w:val="28"/>
                <w:lang w:val="en-US"/>
              </w:rPr>
              <w:t>4</w:t>
            </w:r>
          </w:p>
        </w:tc>
        <w:tc>
          <w:tcPr>
            <w:tcW w:w="851" w:type="dxa"/>
            <w:vAlign w:val="center"/>
          </w:tcPr>
          <w:p w14:paraId="355885FD" w14:textId="77777777" w:rsidR="001A2E1C" w:rsidRPr="00876328" w:rsidRDefault="001A2E1C" w:rsidP="006A6B10">
            <w:pPr>
              <w:pStyle w:val="TableParagraph"/>
              <w:rPr>
                <w:sz w:val="28"/>
                <w:szCs w:val="28"/>
              </w:rPr>
            </w:pPr>
          </w:p>
        </w:tc>
        <w:tc>
          <w:tcPr>
            <w:tcW w:w="992" w:type="dxa"/>
            <w:vAlign w:val="center"/>
          </w:tcPr>
          <w:p w14:paraId="2018FA4D" w14:textId="419E4FAD" w:rsidR="001A2E1C" w:rsidRPr="00876328" w:rsidRDefault="00FF5BF2" w:rsidP="006A6B10">
            <w:pPr>
              <w:pStyle w:val="TableParagraph"/>
              <w:rPr>
                <w:sz w:val="28"/>
                <w:szCs w:val="28"/>
                <w:lang w:val="en-US"/>
              </w:rPr>
            </w:pPr>
            <w:r w:rsidRPr="00876328">
              <w:rPr>
                <w:sz w:val="28"/>
                <w:szCs w:val="28"/>
                <w:lang w:val="en-US"/>
              </w:rPr>
              <w:t xml:space="preserve">    </w:t>
            </w:r>
            <w:r w:rsidR="009E1925" w:rsidRPr="00876328">
              <w:rPr>
                <w:sz w:val="28"/>
                <w:szCs w:val="28"/>
                <w:lang w:val="en-US"/>
              </w:rPr>
              <w:t>3</w:t>
            </w:r>
          </w:p>
        </w:tc>
        <w:tc>
          <w:tcPr>
            <w:tcW w:w="850" w:type="dxa"/>
            <w:vAlign w:val="center"/>
          </w:tcPr>
          <w:p w14:paraId="79472912" w14:textId="465D08A0" w:rsidR="001A2E1C" w:rsidRPr="00876328" w:rsidRDefault="00FF5BF2" w:rsidP="006A6B10">
            <w:pPr>
              <w:pStyle w:val="TableParagraph"/>
              <w:rPr>
                <w:sz w:val="28"/>
                <w:szCs w:val="28"/>
                <w:lang w:val="en-US"/>
              </w:rPr>
            </w:pPr>
            <w:r w:rsidRPr="00876328">
              <w:rPr>
                <w:sz w:val="28"/>
                <w:szCs w:val="28"/>
                <w:lang w:val="en-US"/>
              </w:rPr>
              <w:t xml:space="preserve">    </w:t>
            </w:r>
            <w:r w:rsidR="009E1925" w:rsidRPr="00876328">
              <w:rPr>
                <w:sz w:val="28"/>
                <w:szCs w:val="28"/>
                <w:lang w:val="en-US"/>
              </w:rPr>
              <w:t>1</w:t>
            </w:r>
          </w:p>
        </w:tc>
        <w:tc>
          <w:tcPr>
            <w:tcW w:w="993" w:type="dxa"/>
            <w:vAlign w:val="center"/>
          </w:tcPr>
          <w:p w14:paraId="39FF9438" w14:textId="77777777" w:rsidR="001A2E1C" w:rsidRPr="00876328" w:rsidRDefault="001A2E1C" w:rsidP="006A6B10">
            <w:pPr>
              <w:pStyle w:val="TableParagraph"/>
              <w:rPr>
                <w:sz w:val="28"/>
                <w:szCs w:val="28"/>
              </w:rPr>
            </w:pPr>
          </w:p>
        </w:tc>
        <w:tc>
          <w:tcPr>
            <w:tcW w:w="851" w:type="dxa"/>
            <w:vAlign w:val="center"/>
          </w:tcPr>
          <w:p w14:paraId="1CE60BC7" w14:textId="436B858E" w:rsidR="001A2E1C" w:rsidRPr="00876328" w:rsidRDefault="00FF5BF2" w:rsidP="006A6B10">
            <w:pPr>
              <w:pStyle w:val="TableParagraph"/>
              <w:rPr>
                <w:sz w:val="28"/>
                <w:szCs w:val="28"/>
                <w:lang w:val="en-US"/>
              </w:rPr>
            </w:pPr>
            <w:r w:rsidRPr="00876328">
              <w:rPr>
                <w:sz w:val="28"/>
                <w:szCs w:val="28"/>
                <w:lang w:val="en-US"/>
              </w:rPr>
              <w:t xml:space="preserve">   </w:t>
            </w:r>
            <w:r w:rsidR="009E1925" w:rsidRPr="00876328">
              <w:rPr>
                <w:sz w:val="28"/>
                <w:szCs w:val="28"/>
                <w:lang w:val="en-US"/>
              </w:rPr>
              <w:t>1</w:t>
            </w:r>
          </w:p>
        </w:tc>
        <w:tc>
          <w:tcPr>
            <w:tcW w:w="991" w:type="dxa"/>
            <w:vAlign w:val="center"/>
          </w:tcPr>
          <w:p w14:paraId="405E8631" w14:textId="77777777" w:rsidR="001A2E1C" w:rsidRPr="00876328" w:rsidRDefault="001A2E1C" w:rsidP="006A6B10">
            <w:pPr>
              <w:pStyle w:val="TableParagraph"/>
              <w:rPr>
                <w:sz w:val="28"/>
                <w:szCs w:val="28"/>
              </w:rPr>
            </w:pPr>
          </w:p>
        </w:tc>
        <w:tc>
          <w:tcPr>
            <w:tcW w:w="993" w:type="dxa"/>
            <w:vAlign w:val="center"/>
          </w:tcPr>
          <w:p w14:paraId="054EE8C9" w14:textId="01D48C03" w:rsidR="001A2E1C" w:rsidRPr="00876328" w:rsidRDefault="00FF5BF2" w:rsidP="006A6B10">
            <w:pPr>
              <w:pStyle w:val="TableParagraph"/>
              <w:rPr>
                <w:sz w:val="28"/>
                <w:szCs w:val="28"/>
                <w:lang w:val="en-US"/>
              </w:rPr>
            </w:pPr>
            <w:r w:rsidRPr="00876328">
              <w:rPr>
                <w:sz w:val="28"/>
                <w:szCs w:val="28"/>
                <w:lang w:val="en-US"/>
              </w:rPr>
              <w:t xml:space="preserve">   </w:t>
            </w:r>
            <w:r w:rsidR="009E1925" w:rsidRPr="00876328">
              <w:rPr>
                <w:sz w:val="28"/>
                <w:szCs w:val="28"/>
                <w:lang w:val="en-US"/>
              </w:rPr>
              <w:t>1</w:t>
            </w:r>
          </w:p>
        </w:tc>
        <w:tc>
          <w:tcPr>
            <w:tcW w:w="1362" w:type="dxa"/>
            <w:vAlign w:val="center"/>
          </w:tcPr>
          <w:p w14:paraId="3F451879" w14:textId="650F3F5E" w:rsidR="001A2E1C" w:rsidRPr="00876328" w:rsidRDefault="00FF5BF2" w:rsidP="006A6B10">
            <w:pPr>
              <w:pStyle w:val="TableParagraph"/>
              <w:rPr>
                <w:b/>
                <w:bCs/>
                <w:sz w:val="28"/>
                <w:szCs w:val="28"/>
                <w:lang w:val="en-US"/>
              </w:rPr>
            </w:pPr>
            <w:r w:rsidRPr="00876328">
              <w:rPr>
                <w:b/>
                <w:bCs/>
                <w:sz w:val="28"/>
                <w:szCs w:val="28"/>
                <w:lang w:val="en-US"/>
              </w:rPr>
              <w:t xml:space="preserve">  </w:t>
            </w:r>
            <w:r w:rsidR="009E1925" w:rsidRPr="00876328">
              <w:rPr>
                <w:b/>
                <w:bCs/>
                <w:sz w:val="28"/>
                <w:szCs w:val="28"/>
                <w:lang w:val="en-US"/>
              </w:rPr>
              <w:t>10 Câu</w:t>
            </w:r>
          </w:p>
        </w:tc>
      </w:tr>
      <w:tr w:rsidR="000D6299" w:rsidRPr="00876328" w14:paraId="32F4DE4F" w14:textId="77777777" w:rsidTr="00376C8B">
        <w:trPr>
          <w:trHeight w:val="407"/>
          <w:jc w:val="center"/>
        </w:trPr>
        <w:tc>
          <w:tcPr>
            <w:tcW w:w="5114" w:type="dxa"/>
            <w:gridSpan w:val="3"/>
            <w:tcBorders>
              <w:top w:val="single" w:sz="4" w:space="0" w:color="auto"/>
              <w:left w:val="single" w:sz="4" w:space="0" w:color="auto"/>
              <w:bottom w:val="single" w:sz="4" w:space="0" w:color="auto"/>
            </w:tcBorders>
            <w:vAlign w:val="center"/>
          </w:tcPr>
          <w:p w14:paraId="77CA0128" w14:textId="50FD4921" w:rsidR="000D6299" w:rsidRPr="00876328" w:rsidRDefault="000D6299" w:rsidP="006A6B10">
            <w:pPr>
              <w:pStyle w:val="TableParagraph"/>
              <w:rPr>
                <w:b/>
                <w:bCs/>
                <w:sz w:val="28"/>
                <w:szCs w:val="28"/>
                <w:lang w:val="en-US"/>
              </w:rPr>
            </w:pPr>
            <w:r w:rsidRPr="00876328">
              <w:rPr>
                <w:b/>
                <w:bCs/>
                <w:sz w:val="28"/>
                <w:szCs w:val="28"/>
                <w:lang w:val="en-US"/>
              </w:rPr>
              <w:t xml:space="preserve">  </w:t>
            </w:r>
            <w:r w:rsidRPr="00876328">
              <w:rPr>
                <w:b/>
                <w:bCs/>
                <w:sz w:val="28"/>
                <w:szCs w:val="28"/>
              </w:rPr>
              <w:t>Tỉ lệ % điểm</w:t>
            </w:r>
            <w:r w:rsidRPr="00876328">
              <w:rPr>
                <w:b/>
                <w:bCs/>
                <w:sz w:val="28"/>
                <w:szCs w:val="28"/>
                <w:lang w:val="en-US"/>
              </w:rPr>
              <w:t xml:space="preserve"> </w:t>
            </w:r>
          </w:p>
        </w:tc>
        <w:tc>
          <w:tcPr>
            <w:tcW w:w="850" w:type="dxa"/>
            <w:vAlign w:val="center"/>
          </w:tcPr>
          <w:p w14:paraId="1B9B549E" w14:textId="3BE93241" w:rsidR="000D6299" w:rsidRPr="00876328" w:rsidRDefault="000D6299" w:rsidP="006A6B10">
            <w:pPr>
              <w:pStyle w:val="TableParagraph"/>
              <w:spacing w:before="220"/>
              <w:ind w:left="97"/>
              <w:rPr>
                <w:sz w:val="28"/>
                <w:szCs w:val="28"/>
              </w:rPr>
            </w:pPr>
            <w:r w:rsidRPr="00876328">
              <w:rPr>
                <w:sz w:val="28"/>
                <w:szCs w:val="28"/>
                <w:lang w:val="en-US"/>
              </w:rPr>
              <w:t xml:space="preserve">  </w:t>
            </w:r>
            <w:r w:rsidRPr="00876328">
              <w:rPr>
                <w:sz w:val="28"/>
                <w:szCs w:val="28"/>
              </w:rPr>
              <w:t>20</w:t>
            </w:r>
          </w:p>
        </w:tc>
        <w:tc>
          <w:tcPr>
            <w:tcW w:w="851" w:type="dxa"/>
            <w:vAlign w:val="center"/>
          </w:tcPr>
          <w:p w14:paraId="3109F942" w14:textId="77777777" w:rsidR="000D6299" w:rsidRPr="00876328" w:rsidRDefault="000D6299" w:rsidP="006A6B10">
            <w:pPr>
              <w:pStyle w:val="TableParagraph"/>
              <w:rPr>
                <w:sz w:val="28"/>
                <w:szCs w:val="28"/>
              </w:rPr>
            </w:pPr>
          </w:p>
        </w:tc>
        <w:tc>
          <w:tcPr>
            <w:tcW w:w="992" w:type="dxa"/>
            <w:vAlign w:val="center"/>
          </w:tcPr>
          <w:p w14:paraId="66AC13DE" w14:textId="11C71506" w:rsidR="000D6299" w:rsidRPr="00876328" w:rsidRDefault="000D6299" w:rsidP="006A6B10">
            <w:pPr>
              <w:pStyle w:val="TableParagraph"/>
              <w:spacing w:before="220"/>
              <w:ind w:left="98"/>
              <w:rPr>
                <w:sz w:val="28"/>
                <w:szCs w:val="28"/>
              </w:rPr>
            </w:pPr>
            <w:r w:rsidRPr="00876328">
              <w:rPr>
                <w:sz w:val="28"/>
                <w:szCs w:val="28"/>
                <w:lang w:val="en-US"/>
              </w:rPr>
              <w:t xml:space="preserve">  </w:t>
            </w:r>
            <w:r w:rsidRPr="00876328">
              <w:rPr>
                <w:sz w:val="28"/>
                <w:szCs w:val="28"/>
              </w:rPr>
              <w:t>15</w:t>
            </w:r>
          </w:p>
        </w:tc>
        <w:tc>
          <w:tcPr>
            <w:tcW w:w="850" w:type="dxa"/>
            <w:vAlign w:val="center"/>
          </w:tcPr>
          <w:p w14:paraId="72832302" w14:textId="7A20AE2D" w:rsidR="000D6299" w:rsidRPr="00876328" w:rsidRDefault="000D6299" w:rsidP="006A6B10">
            <w:pPr>
              <w:pStyle w:val="TableParagraph"/>
              <w:spacing w:before="220"/>
              <w:ind w:left="98"/>
              <w:rPr>
                <w:sz w:val="28"/>
                <w:szCs w:val="28"/>
              </w:rPr>
            </w:pPr>
            <w:r w:rsidRPr="00876328">
              <w:rPr>
                <w:sz w:val="28"/>
                <w:szCs w:val="28"/>
                <w:lang w:val="en-US"/>
              </w:rPr>
              <w:t xml:space="preserve"> </w:t>
            </w:r>
            <w:r w:rsidRPr="00876328">
              <w:rPr>
                <w:sz w:val="28"/>
                <w:szCs w:val="28"/>
              </w:rPr>
              <w:t>10</w:t>
            </w:r>
          </w:p>
        </w:tc>
        <w:tc>
          <w:tcPr>
            <w:tcW w:w="993" w:type="dxa"/>
            <w:vAlign w:val="center"/>
          </w:tcPr>
          <w:p w14:paraId="2BE2EB21" w14:textId="77777777" w:rsidR="000D6299" w:rsidRPr="00876328" w:rsidRDefault="000D6299" w:rsidP="006A6B10">
            <w:pPr>
              <w:pStyle w:val="TableParagraph"/>
              <w:rPr>
                <w:sz w:val="28"/>
                <w:szCs w:val="28"/>
              </w:rPr>
            </w:pPr>
          </w:p>
        </w:tc>
        <w:tc>
          <w:tcPr>
            <w:tcW w:w="851" w:type="dxa"/>
            <w:vAlign w:val="center"/>
          </w:tcPr>
          <w:p w14:paraId="3B631DF1" w14:textId="0EEF7786" w:rsidR="000D6299" w:rsidRPr="00876328" w:rsidRDefault="000D6299" w:rsidP="006A6B10">
            <w:pPr>
              <w:pStyle w:val="TableParagraph"/>
              <w:spacing w:before="220"/>
              <w:ind w:left="101"/>
              <w:rPr>
                <w:sz w:val="28"/>
                <w:szCs w:val="28"/>
              </w:rPr>
            </w:pPr>
            <w:r w:rsidRPr="00876328">
              <w:rPr>
                <w:sz w:val="28"/>
                <w:szCs w:val="28"/>
                <w:lang w:val="en-US"/>
              </w:rPr>
              <w:t xml:space="preserve"> </w:t>
            </w:r>
            <w:r w:rsidRPr="00876328">
              <w:rPr>
                <w:sz w:val="28"/>
                <w:szCs w:val="28"/>
              </w:rPr>
              <w:t>10</w:t>
            </w:r>
          </w:p>
        </w:tc>
        <w:tc>
          <w:tcPr>
            <w:tcW w:w="991" w:type="dxa"/>
            <w:vAlign w:val="center"/>
          </w:tcPr>
          <w:p w14:paraId="64806EEE" w14:textId="77777777" w:rsidR="000D6299" w:rsidRPr="00876328" w:rsidRDefault="000D6299" w:rsidP="006A6B10">
            <w:pPr>
              <w:pStyle w:val="TableParagraph"/>
              <w:rPr>
                <w:sz w:val="28"/>
                <w:szCs w:val="28"/>
              </w:rPr>
            </w:pPr>
          </w:p>
        </w:tc>
        <w:tc>
          <w:tcPr>
            <w:tcW w:w="993" w:type="dxa"/>
            <w:vAlign w:val="center"/>
          </w:tcPr>
          <w:p w14:paraId="2E2C8C22" w14:textId="336C1399" w:rsidR="000D6299" w:rsidRPr="00876328" w:rsidRDefault="000D6299" w:rsidP="006A6B10">
            <w:pPr>
              <w:pStyle w:val="TableParagraph"/>
              <w:spacing w:before="220"/>
              <w:ind w:left="99"/>
              <w:rPr>
                <w:sz w:val="28"/>
                <w:szCs w:val="28"/>
              </w:rPr>
            </w:pPr>
            <w:r w:rsidRPr="00876328">
              <w:rPr>
                <w:sz w:val="28"/>
                <w:szCs w:val="28"/>
                <w:lang w:val="en-US"/>
              </w:rPr>
              <w:t xml:space="preserve">  </w:t>
            </w:r>
            <w:r w:rsidRPr="00876328">
              <w:rPr>
                <w:sz w:val="28"/>
                <w:szCs w:val="28"/>
              </w:rPr>
              <w:t>5</w:t>
            </w:r>
          </w:p>
        </w:tc>
        <w:tc>
          <w:tcPr>
            <w:tcW w:w="1362" w:type="dxa"/>
            <w:vAlign w:val="center"/>
          </w:tcPr>
          <w:p w14:paraId="7E08CEDD" w14:textId="1EB9FEF1" w:rsidR="000D6299" w:rsidRPr="00876328" w:rsidRDefault="000D6299" w:rsidP="006A6B10">
            <w:pPr>
              <w:pStyle w:val="TableParagraph"/>
              <w:spacing w:before="220"/>
              <w:ind w:left="99"/>
              <w:rPr>
                <w:b/>
                <w:bCs/>
                <w:sz w:val="28"/>
                <w:szCs w:val="28"/>
                <w:lang w:val="en-US"/>
              </w:rPr>
            </w:pPr>
            <w:r w:rsidRPr="00876328">
              <w:rPr>
                <w:b/>
                <w:bCs/>
                <w:sz w:val="28"/>
                <w:szCs w:val="28"/>
                <w:lang w:val="en-US"/>
              </w:rPr>
              <w:t xml:space="preserve">  </w:t>
            </w:r>
            <w:r w:rsidRPr="00876328">
              <w:rPr>
                <w:b/>
                <w:bCs/>
                <w:sz w:val="28"/>
                <w:szCs w:val="28"/>
              </w:rPr>
              <w:t>60</w:t>
            </w:r>
            <w:r w:rsidRPr="00876328">
              <w:rPr>
                <w:b/>
                <w:bCs/>
                <w:sz w:val="28"/>
                <w:szCs w:val="28"/>
                <w:lang w:val="en-US"/>
              </w:rPr>
              <w:t xml:space="preserve"> %</w:t>
            </w:r>
          </w:p>
        </w:tc>
      </w:tr>
      <w:tr w:rsidR="001D5D42" w:rsidRPr="00876328" w14:paraId="252AA8B0" w14:textId="77777777" w:rsidTr="000D6299">
        <w:trPr>
          <w:trHeight w:val="591"/>
          <w:jc w:val="center"/>
        </w:trPr>
        <w:tc>
          <w:tcPr>
            <w:tcW w:w="861" w:type="dxa"/>
            <w:tcBorders>
              <w:top w:val="single" w:sz="4" w:space="0" w:color="auto"/>
              <w:left w:val="single" w:sz="4" w:space="0" w:color="auto"/>
              <w:bottom w:val="single" w:sz="4" w:space="0" w:color="auto"/>
              <w:right w:val="single" w:sz="4" w:space="0" w:color="auto"/>
            </w:tcBorders>
            <w:vAlign w:val="center"/>
          </w:tcPr>
          <w:p w14:paraId="7701576F" w14:textId="04E2846C" w:rsidR="001A2E1C" w:rsidRPr="00876328" w:rsidRDefault="00EA0A5D" w:rsidP="000D6299">
            <w:pPr>
              <w:pStyle w:val="TableParagraph"/>
              <w:spacing w:before="220"/>
              <w:ind w:right="80"/>
              <w:rPr>
                <w:b/>
                <w:sz w:val="28"/>
                <w:szCs w:val="28"/>
                <w:lang w:val="en-US"/>
              </w:rPr>
            </w:pPr>
            <w:r w:rsidRPr="00876328">
              <w:rPr>
                <w:b/>
                <w:sz w:val="28"/>
                <w:szCs w:val="28"/>
                <w:lang w:val="en-US"/>
              </w:rPr>
              <w:t xml:space="preserve">     2</w:t>
            </w:r>
          </w:p>
        </w:tc>
        <w:tc>
          <w:tcPr>
            <w:tcW w:w="1843" w:type="dxa"/>
            <w:tcBorders>
              <w:left w:val="single" w:sz="4" w:space="0" w:color="auto"/>
            </w:tcBorders>
            <w:vAlign w:val="center"/>
          </w:tcPr>
          <w:p w14:paraId="09843C42" w14:textId="3AC47E10" w:rsidR="001A2E1C" w:rsidRPr="00876328" w:rsidRDefault="001A2E1C" w:rsidP="00921898">
            <w:pPr>
              <w:pStyle w:val="TableParagraph"/>
              <w:spacing w:before="220"/>
              <w:ind w:left="98"/>
              <w:rPr>
                <w:b/>
                <w:sz w:val="28"/>
                <w:szCs w:val="28"/>
              </w:rPr>
            </w:pPr>
            <w:r w:rsidRPr="00876328">
              <w:rPr>
                <w:b/>
                <w:sz w:val="28"/>
                <w:szCs w:val="28"/>
              </w:rPr>
              <w:t>Viết</w:t>
            </w:r>
          </w:p>
        </w:tc>
        <w:tc>
          <w:tcPr>
            <w:tcW w:w="2410" w:type="dxa"/>
            <w:vAlign w:val="center"/>
          </w:tcPr>
          <w:p w14:paraId="31085810" w14:textId="3E5C9423" w:rsidR="001A2E1C" w:rsidRPr="00876328" w:rsidRDefault="009F2B5A" w:rsidP="006A6B10">
            <w:pPr>
              <w:pStyle w:val="TableParagraph"/>
              <w:rPr>
                <w:sz w:val="28"/>
                <w:szCs w:val="28"/>
              </w:rPr>
            </w:pPr>
            <w:r w:rsidRPr="00876328">
              <w:rPr>
                <w:spacing w:val="-8"/>
                <w:sz w:val="28"/>
                <w:szCs w:val="28"/>
              </w:rPr>
              <w:t>Kể lại một trải nghiệm của bản thân</w:t>
            </w:r>
          </w:p>
        </w:tc>
        <w:tc>
          <w:tcPr>
            <w:tcW w:w="850" w:type="dxa"/>
            <w:vAlign w:val="center"/>
          </w:tcPr>
          <w:p w14:paraId="28273E79" w14:textId="77777777" w:rsidR="001A2E1C" w:rsidRPr="00876328" w:rsidRDefault="001A2E1C" w:rsidP="006A6B10">
            <w:pPr>
              <w:pStyle w:val="TableParagraph"/>
              <w:rPr>
                <w:sz w:val="28"/>
                <w:szCs w:val="28"/>
              </w:rPr>
            </w:pPr>
          </w:p>
        </w:tc>
        <w:tc>
          <w:tcPr>
            <w:tcW w:w="851" w:type="dxa"/>
            <w:vAlign w:val="center"/>
          </w:tcPr>
          <w:p w14:paraId="04946793" w14:textId="6B2D1AD3" w:rsidR="001A2E1C" w:rsidRPr="00876328" w:rsidRDefault="00FF5BF2" w:rsidP="006A6B10">
            <w:pPr>
              <w:pStyle w:val="TableParagraph"/>
              <w:rPr>
                <w:sz w:val="28"/>
                <w:szCs w:val="28"/>
              </w:rPr>
            </w:pPr>
            <w:r w:rsidRPr="00876328">
              <w:rPr>
                <w:sz w:val="28"/>
                <w:szCs w:val="28"/>
                <w:lang w:val="en-US"/>
              </w:rPr>
              <w:t xml:space="preserve">   </w:t>
            </w:r>
            <w:r w:rsidR="009E1925" w:rsidRPr="00876328">
              <w:rPr>
                <w:sz w:val="28"/>
                <w:szCs w:val="28"/>
              </w:rPr>
              <w:t>1*</w:t>
            </w:r>
          </w:p>
        </w:tc>
        <w:tc>
          <w:tcPr>
            <w:tcW w:w="992" w:type="dxa"/>
            <w:vAlign w:val="center"/>
          </w:tcPr>
          <w:p w14:paraId="4C562E0B" w14:textId="77777777" w:rsidR="001A2E1C" w:rsidRPr="00876328" w:rsidRDefault="001A2E1C" w:rsidP="006A6B10">
            <w:pPr>
              <w:pStyle w:val="TableParagraph"/>
              <w:rPr>
                <w:sz w:val="28"/>
                <w:szCs w:val="28"/>
              </w:rPr>
            </w:pPr>
          </w:p>
        </w:tc>
        <w:tc>
          <w:tcPr>
            <w:tcW w:w="850" w:type="dxa"/>
            <w:vAlign w:val="center"/>
          </w:tcPr>
          <w:p w14:paraId="21314C51" w14:textId="6D6AF9DB" w:rsidR="001A2E1C" w:rsidRPr="00876328" w:rsidRDefault="00FF5BF2" w:rsidP="006A6B10">
            <w:pPr>
              <w:pStyle w:val="TableParagraph"/>
              <w:rPr>
                <w:sz w:val="28"/>
                <w:szCs w:val="28"/>
              </w:rPr>
            </w:pPr>
            <w:r w:rsidRPr="00876328">
              <w:rPr>
                <w:sz w:val="28"/>
                <w:szCs w:val="28"/>
                <w:lang w:val="en-US"/>
              </w:rPr>
              <w:t xml:space="preserve">   </w:t>
            </w:r>
            <w:r w:rsidR="009E1925" w:rsidRPr="00876328">
              <w:rPr>
                <w:sz w:val="28"/>
                <w:szCs w:val="28"/>
              </w:rPr>
              <w:t>1*</w:t>
            </w:r>
          </w:p>
        </w:tc>
        <w:tc>
          <w:tcPr>
            <w:tcW w:w="993" w:type="dxa"/>
            <w:vAlign w:val="center"/>
          </w:tcPr>
          <w:p w14:paraId="7B497D9D" w14:textId="77777777" w:rsidR="001A2E1C" w:rsidRPr="00876328" w:rsidRDefault="001A2E1C" w:rsidP="006A6B10">
            <w:pPr>
              <w:pStyle w:val="TableParagraph"/>
              <w:rPr>
                <w:sz w:val="28"/>
                <w:szCs w:val="28"/>
              </w:rPr>
            </w:pPr>
          </w:p>
        </w:tc>
        <w:tc>
          <w:tcPr>
            <w:tcW w:w="851" w:type="dxa"/>
            <w:vAlign w:val="center"/>
          </w:tcPr>
          <w:p w14:paraId="4D64E719" w14:textId="03AC51B9" w:rsidR="001A2E1C" w:rsidRPr="00876328" w:rsidRDefault="00FF5BF2" w:rsidP="006A6B10">
            <w:pPr>
              <w:pStyle w:val="TableParagraph"/>
              <w:rPr>
                <w:sz w:val="28"/>
                <w:szCs w:val="28"/>
              </w:rPr>
            </w:pPr>
            <w:r w:rsidRPr="00876328">
              <w:rPr>
                <w:sz w:val="28"/>
                <w:szCs w:val="28"/>
                <w:lang w:val="en-US"/>
              </w:rPr>
              <w:t xml:space="preserve">   </w:t>
            </w:r>
            <w:r w:rsidR="009E1925" w:rsidRPr="00876328">
              <w:rPr>
                <w:sz w:val="28"/>
                <w:szCs w:val="28"/>
              </w:rPr>
              <w:t>1*</w:t>
            </w:r>
          </w:p>
        </w:tc>
        <w:tc>
          <w:tcPr>
            <w:tcW w:w="991" w:type="dxa"/>
            <w:vAlign w:val="center"/>
          </w:tcPr>
          <w:p w14:paraId="330275B0" w14:textId="77777777" w:rsidR="001A2E1C" w:rsidRPr="00876328" w:rsidRDefault="001A2E1C" w:rsidP="006A6B10">
            <w:pPr>
              <w:pStyle w:val="TableParagraph"/>
              <w:rPr>
                <w:sz w:val="28"/>
                <w:szCs w:val="28"/>
              </w:rPr>
            </w:pPr>
          </w:p>
        </w:tc>
        <w:tc>
          <w:tcPr>
            <w:tcW w:w="993" w:type="dxa"/>
            <w:vAlign w:val="center"/>
          </w:tcPr>
          <w:p w14:paraId="00699EFB" w14:textId="2A5AE4EE" w:rsidR="001A2E1C" w:rsidRPr="00876328" w:rsidRDefault="00FF5BF2" w:rsidP="006A6B10">
            <w:pPr>
              <w:pStyle w:val="TableParagraph"/>
              <w:rPr>
                <w:sz w:val="28"/>
                <w:szCs w:val="28"/>
              </w:rPr>
            </w:pPr>
            <w:r w:rsidRPr="00876328">
              <w:rPr>
                <w:sz w:val="28"/>
                <w:szCs w:val="28"/>
                <w:lang w:val="en-US"/>
              </w:rPr>
              <w:t xml:space="preserve">   </w:t>
            </w:r>
            <w:r w:rsidR="009E1925" w:rsidRPr="00876328">
              <w:rPr>
                <w:sz w:val="28"/>
                <w:szCs w:val="28"/>
              </w:rPr>
              <w:t>1*</w:t>
            </w:r>
          </w:p>
        </w:tc>
        <w:tc>
          <w:tcPr>
            <w:tcW w:w="1362" w:type="dxa"/>
            <w:vAlign w:val="center"/>
          </w:tcPr>
          <w:p w14:paraId="6F04C5F1" w14:textId="7053ABA3" w:rsidR="001A2E1C" w:rsidRPr="00876328" w:rsidRDefault="00FF5BF2" w:rsidP="006A6B10">
            <w:pPr>
              <w:pStyle w:val="TableParagraph"/>
              <w:rPr>
                <w:b/>
                <w:bCs/>
                <w:sz w:val="28"/>
                <w:szCs w:val="28"/>
                <w:lang w:val="en-US"/>
              </w:rPr>
            </w:pPr>
            <w:r w:rsidRPr="00876328">
              <w:rPr>
                <w:b/>
                <w:bCs/>
                <w:sz w:val="28"/>
                <w:szCs w:val="28"/>
                <w:lang w:val="en-US"/>
              </w:rPr>
              <w:t xml:space="preserve">   </w:t>
            </w:r>
            <w:r w:rsidR="009E1925" w:rsidRPr="00876328">
              <w:rPr>
                <w:b/>
                <w:bCs/>
                <w:sz w:val="28"/>
                <w:szCs w:val="28"/>
                <w:lang w:val="en-US"/>
              </w:rPr>
              <w:t>1 Câu</w:t>
            </w:r>
          </w:p>
        </w:tc>
      </w:tr>
      <w:tr w:rsidR="00EA0A5D" w:rsidRPr="00876328" w14:paraId="6230E7E2" w14:textId="77777777" w:rsidTr="001C5217">
        <w:trPr>
          <w:trHeight w:val="311"/>
          <w:jc w:val="center"/>
        </w:trPr>
        <w:tc>
          <w:tcPr>
            <w:tcW w:w="5114" w:type="dxa"/>
            <w:gridSpan w:val="3"/>
            <w:tcBorders>
              <w:top w:val="single" w:sz="4" w:space="0" w:color="auto"/>
              <w:left w:val="single" w:sz="4" w:space="0" w:color="auto"/>
              <w:bottom w:val="single" w:sz="4" w:space="0" w:color="auto"/>
            </w:tcBorders>
            <w:vAlign w:val="center"/>
          </w:tcPr>
          <w:p w14:paraId="4436D6F8" w14:textId="54DA81EF" w:rsidR="00EA0A5D" w:rsidRPr="00876328" w:rsidRDefault="00EA0A5D" w:rsidP="006A6B10">
            <w:pPr>
              <w:pStyle w:val="TableParagraph"/>
              <w:rPr>
                <w:b/>
                <w:bCs/>
                <w:sz w:val="28"/>
                <w:szCs w:val="28"/>
                <w:lang w:val="en-US"/>
              </w:rPr>
            </w:pPr>
            <w:r w:rsidRPr="00876328">
              <w:rPr>
                <w:b/>
                <w:bCs/>
                <w:sz w:val="28"/>
                <w:szCs w:val="28"/>
              </w:rPr>
              <w:t>Tỉ lệ % điểm</w:t>
            </w:r>
            <w:r w:rsidRPr="00876328">
              <w:rPr>
                <w:b/>
                <w:bCs/>
                <w:sz w:val="28"/>
                <w:szCs w:val="28"/>
                <w:lang w:val="en-US"/>
              </w:rPr>
              <w:t xml:space="preserve"> </w:t>
            </w:r>
          </w:p>
        </w:tc>
        <w:tc>
          <w:tcPr>
            <w:tcW w:w="850" w:type="dxa"/>
            <w:vAlign w:val="center"/>
          </w:tcPr>
          <w:p w14:paraId="06E1C36F" w14:textId="77777777" w:rsidR="00EA0A5D" w:rsidRPr="00876328" w:rsidRDefault="00EA0A5D" w:rsidP="006A6B10">
            <w:pPr>
              <w:pStyle w:val="TableParagraph"/>
              <w:rPr>
                <w:sz w:val="28"/>
                <w:szCs w:val="28"/>
              </w:rPr>
            </w:pPr>
          </w:p>
        </w:tc>
        <w:tc>
          <w:tcPr>
            <w:tcW w:w="851" w:type="dxa"/>
            <w:vAlign w:val="center"/>
          </w:tcPr>
          <w:p w14:paraId="1E133CE9" w14:textId="3C63312C" w:rsidR="00EA0A5D" w:rsidRPr="00876328" w:rsidRDefault="00EA0A5D" w:rsidP="006A6B10">
            <w:pPr>
              <w:pStyle w:val="TableParagraph"/>
              <w:spacing w:before="220"/>
              <w:ind w:left="98"/>
              <w:rPr>
                <w:sz w:val="28"/>
                <w:szCs w:val="28"/>
              </w:rPr>
            </w:pPr>
            <w:r w:rsidRPr="00876328">
              <w:rPr>
                <w:sz w:val="28"/>
                <w:szCs w:val="28"/>
              </w:rPr>
              <w:t>10</w:t>
            </w:r>
          </w:p>
        </w:tc>
        <w:tc>
          <w:tcPr>
            <w:tcW w:w="992" w:type="dxa"/>
            <w:vAlign w:val="center"/>
          </w:tcPr>
          <w:p w14:paraId="63148A56" w14:textId="77777777" w:rsidR="00EA0A5D" w:rsidRPr="00876328" w:rsidRDefault="00EA0A5D" w:rsidP="006A6B10">
            <w:pPr>
              <w:pStyle w:val="TableParagraph"/>
              <w:rPr>
                <w:sz w:val="28"/>
                <w:szCs w:val="28"/>
              </w:rPr>
            </w:pPr>
          </w:p>
        </w:tc>
        <w:tc>
          <w:tcPr>
            <w:tcW w:w="850" w:type="dxa"/>
            <w:vAlign w:val="center"/>
          </w:tcPr>
          <w:p w14:paraId="260C0153" w14:textId="7E5BED84" w:rsidR="00EA0A5D" w:rsidRPr="00876328" w:rsidRDefault="00EA0A5D" w:rsidP="006A6B10">
            <w:pPr>
              <w:pStyle w:val="TableParagraph"/>
              <w:spacing w:before="220"/>
              <w:ind w:left="98"/>
              <w:rPr>
                <w:sz w:val="28"/>
                <w:szCs w:val="28"/>
              </w:rPr>
            </w:pPr>
            <w:r w:rsidRPr="00876328">
              <w:rPr>
                <w:sz w:val="28"/>
                <w:szCs w:val="28"/>
                <w:lang w:val="en-US"/>
              </w:rPr>
              <w:t xml:space="preserve"> </w:t>
            </w:r>
            <w:r w:rsidRPr="00876328">
              <w:rPr>
                <w:sz w:val="28"/>
                <w:szCs w:val="28"/>
              </w:rPr>
              <w:t>15</w:t>
            </w:r>
          </w:p>
        </w:tc>
        <w:tc>
          <w:tcPr>
            <w:tcW w:w="993" w:type="dxa"/>
            <w:vAlign w:val="center"/>
          </w:tcPr>
          <w:p w14:paraId="359B9F33" w14:textId="77777777" w:rsidR="00EA0A5D" w:rsidRPr="00876328" w:rsidRDefault="00EA0A5D" w:rsidP="006A6B10">
            <w:pPr>
              <w:pStyle w:val="TableParagraph"/>
              <w:rPr>
                <w:sz w:val="28"/>
                <w:szCs w:val="28"/>
              </w:rPr>
            </w:pPr>
          </w:p>
        </w:tc>
        <w:tc>
          <w:tcPr>
            <w:tcW w:w="851" w:type="dxa"/>
            <w:vAlign w:val="center"/>
          </w:tcPr>
          <w:p w14:paraId="2E373D66" w14:textId="21BA506E" w:rsidR="00EA0A5D" w:rsidRPr="00876328" w:rsidRDefault="00EA0A5D" w:rsidP="006A6B10">
            <w:pPr>
              <w:pStyle w:val="TableParagraph"/>
              <w:spacing w:before="220"/>
              <w:ind w:left="101"/>
              <w:rPr>
                <w:sz w:val="28"/>
                <w:szCs w:val="28"/>
              </w:rPr>
            </w:pPr>
            <w:r w:rsidRPr="00876328">
              <w:rPr>
                <w:sz w:val="28"/>
                <w:szCs w:val="28"/>
                <w:lang w:val="en-US"/>
              </w:rPr>
              <w:t xml:space="preserve"> </w:t>
            </w:r>
            <w:r w:rsidRPr="00876328">
              <w:rPr>
                <w:sz w:val="28"/>
                <w:szCs w:val="28"/>
              </w:rPr>
              <w:t>10</w:t>
            </w:r>
          </w:p>
        </w:tc>
        <w:tc>
          <w:tcPr>
            <w:tcW w:w="991" w:type="dxa"/>
            <w:vAlign w:val="center"/>
          </w:tcPr>
          <w:p w14:paraId="183B2BAD" w14:textId="77777777" w:rsidR="00EA0A5D" w:rsidRPr="00876328" w:rsidRDefault="00EA0A5D" w:rsidP="006A6B10">
            <w:pPr>
              <w:pStyle w:val="TableParagraph"/>
              <w:rPr>
                <w:sz w:val="28"/>
                <w:szCs w:val="28"/>
              </w:rPr>
            </w:pPr>
          </w:p>
        </w:tc>
        <w:tc>
          <w:tcPr>
            <w:tcW w:w="993" w:type="dxa"/>
            <w:vAlign w:val="center"/>
          </w:tcPr>
          <w:p w14:paraId="31075979" w14:textId="7C0D3515" w:rsidR="00EA0A5D" w:rsidRPr="00876328" w:rsidRDefault="00EA0A5D" w:rsidP="006A6B10">
            <w:pPr>
              <w:pStyle w:val="TableParagraph"/>
              <w:spacing w:before="220"/>
              <w:ind w:left="99"/>
              <w:rPr>
                <w:sz w:val="28"/>
                <w:szCs w:val="28"/>
              </w:rPr>
            </w:pPr>
            <w:r w:rsidRPr="00876328">
              <w:rPr>
                <w:sz w:val="28"/>
                <w:szCs w:val="28"/>
                <w:lang w:val="en-US"/>
              </w:rPr>
              <w:t xml:space="preserve">  </w:t>
            </w:r>
            <w:r w:rsidRPr="00876328">
              <w:rPr>
                <w:sz w:val="28"/>
                <w:szCs w:val="28"/>
              </w:rPr>
              <w:t>5</w:t>
            </w:r>
          </w:p>
        </w:tc>
        <w:tc>
          <w:tcPr>
            <w:tcW w:w="1362" w:type="dxa"/>
            <w:vAlign w:val="center"/>
          </w:tcPr>
          <w:p w14:paraId="020057B2" w14:textId="3046B7B8" w:rsidR="00EA0A5D" w:rsidRPr="00876328" w:rsidRDefault="00EA0A5D" w:rsidP="006A6B10">
            <w:pPr>
              <w:pStyle w:val="TableParagraph"/>
              <w:spacing w:before="220"/>
              <w:ind w:left="99"/>
              <w:rPr>
                <w:b/>
                <w:bCs/>
                <w:sz w:val="28"/>
                <w:szCs w:val="28"/>
                <w:lang w:val="en-US"/>
              </w:rPr>
            </w:pPr>
            <w:r w:rsidRPr="00876328">
              <w:rPr>
                <w:b/>
                <w:bCs/>
                <w:sz w:val="28"/>
                <w:szCs w:val="28"/>
                <w:lang w:val="en-US"/>
              </w:rPr>
              <w:t xml:space="preserve">  </w:t>
            </w:r>
            <w:r w:rsidRPr="00876328">
              <w:rPr>
                <w:b/>
                <w:bCs/>
                <w:sz w:val="28"/>
                <w:szCs w:val="28"/>
              </w:rPr>
              <w:t>40</w:t>
            </w:r>
            <w:r w:rsidRPr="00876328">
              <w:rPr>
                <w:b/>
                <w:bCs/>
                <w:sz w:val="28"/>
                <w:szCs w:val="28"/>
                <w:lang w:val="en-US"/>
              </w:rPr>
              <w:t xml:space="preserve"> %</w:t>
            </w:r>
          </w:p>
        </w:tc>
      </w:tr>
      <w:tr w:rsidR="00EA0A5D" w:rsidRPr="00876328" w14:paraId="3D32597C" w14:textId="77777777" w:rsidTr="00BF1E17">
        <w:trPr>
          <w:trHeight w:val="1028"/>
          <w:jc w:val="center"/>
        </w:trPr>
        <w:tc>
          <w:tcPr>
            <w:tcW w:w="5114" w:type="dxa"/>
            <w:gridSpan w:val="3"/>
            <w:tcBorders>
              <w:top w:val="single" w:sz="4" w:space="0" w:color="auto"/>
            </w:tcBorders>
            <w:vAlign w:val="center"/>
          </w:tcPr>
          <w:p w14:paraId="169CDF84" w14:textId="10C7B2AF" w:rsidR="00EA0A5D" w:rsidRPr="00876328" w:rsidRDefault="00EA0A5D" w:rsidP="006A6B10">
            <w:pPr>
              <w:pStyle w:val="TableParagraph"/>
              <w:rPr>
                <w:sz w:val="28"/>
                <w:szCs w:val="28"/>
              </w:rPr>
            </w:pPr>
            <w:r w:rsidRPr="00876328">
              <w:rPr>
                <w:b/>
                <w:sz w:val="28"/>
                <w:szCs w:val="28"/>
              </w:rPr>
              <w:t>Tỉ lệ % điểm các mức độ</w:t>
            </w:r>
          </w:p>
        </w:tc>
        <w:tc>
          <w:tcPr>
            <w:tcW w:w="3543" w:type="dxa"/>
            <w:gridSpan w:val="4"/>
            <w:vAlign w:val="center"/>
          </w:tcPr>
          <w:p w14:paraId="640EB80B" w14:textId="1F734B41" w:rsidR="00EA0A5D" w:rsidRPr="00876328" w:rsidRDefault="00EA0A5D" w:rsidP="006A6B10">
            <w:pPr>
              <w:pStyle w:val="TableParagraph"/>
              <w:spacing w:before="220"/>
              <w:ind w:left="98"/>
              <w:rPr>
                <w:b/>
                <w:bCs/>
                <w:sz w:val="28"/>
                <w:szCs w:val="28"/>
                <w:lang w:val="en-US"/>
              </w:rPr>
            </w:pPr>
            <w:r w:rsidRPr="00876328">
              <w:rPr>
                <w:b/>
                <w:bCs/>
                <w:sz w:val="28"/>
                <w:szCs w:val="28"/>
                <w:lang w:val="en-US"/>
              </w:rPr>
              <w:t xml:space="preserve">                     70 %</w:t>
            </w:r>
          </w:p>
        </w:tc>
        <w:tc>
          <w:tcPr>
            <w:tcW w:w="3828" w:type="dxa"/>
            <w:gridSpan w:val="4"/>
            <w:vAlign w:val="center"/>
          </w:tcPr>
          <w:p w14:paraId="067767AB" w14:textId="10D01B42" w:rsidR="00EA0A5D" w:rsidRPr="00876328" w:rsidRDefault="00EA0A5D" w:rsidP="006A6B10">
            <w:pPr>
              <w:pStyle w:val="TableParagraph"/>
              <w:spacing w:before="220"/>
              <w:ind w:left="99"/>
              <w:rPr>
                <w:b/>
                <w:bCs/>
                <w:sz w:val="28"/>
                <w:szCs w:val="28"/>
                <w:lang w:val="en-US"/>
              </w:rPr>
            </w:pPr>
            <w:r w:rsidRPr="00876328">
              <w:rPr>
                <w:b/>
                <w:bCs/>
                <w:sz w:val="28"/>
                <w:szCs w:val="28"/>
                <w:lang w:val="en-US"/>
              </w:rPr>
              <w:t xml:space="preserve">                        30 %</w:t>
            </w:r>
          </w:p>
        </w:tc>
        <w:tc>
          <w:tcPr>
            <w:tcW w:w="1362" w:type="dxa"/>
            <w:vAlign w:val="center"/>
          </w:tcPr>
          <w:p w14:paraId="2DD0C56B" w14:textId="48172D10" w:rsidR="00EA0A5D" w:rsidRPr="00876328" w:rsidRDefault="00EA0A5D" w:rsidP="006A6B10">
            <w:pPr>
              <w:pStyle w:val="TableParagraph"/>
              <w:spacing w:before="220"/>
              <w:ind w:left="99"/>
              <w:rPr>
                <w:b/>
                <w:sz w:val="28"/>
                <w:szCs w:val="28"/>
                <w:lang w:val="en-US"/>
              </w:rPr>
            </w:pPr>
            <w:r w:rsidRPr="00876328">
              <w:rPr>
                <w:b/>
                <w:sz w:val="28"/>
                <w:szCs w:val="28"/>
                <w:lang w:val="en-US"/>
              </w:rPr>
              <w:t xml:space="preserve">  100 %</w:t>
            </w:r>
          </w:p>
        </w:tc>
      </w:tr>
    </w:tbl>
    <w:p w14:paraId="1ED150E4" w14:textId="77777777" w:rsidR="001A2E1C" w:rsidRPr="00876328" w:rsidRDefault="001A2E1C" w:rsidP="00526089">
      <w:pPr>
        <w:widowControl w:val="0"/>
        <w:spacing w:line="276" w:lineRule="auto"/>
        <w:ind w:left="-993"/>
        <w:jc w:val="center"/>
        <w:rPr>
          <w:lang w:val="vi-VN"/>
        </w:rPr>
      </w:pPr>
    </w:p>
    <w:p w14:paraId="494E9572" w14:textId="77777777" w:rsidR="00A91EC2" w:rsidRPr="00876328" w:rsidRDefault="00A91EC2" w:rsidP="00526089">
      <w:pPr>
        <w:widowControl w:val="0"/>
        <w:spacing w:line="276" w:lineRule="auto"/>
        <w:ind w:left="-993" w:firstLine="993"/>
        <w:jc w:val="both"/>
        <w:rPr>
          <w:b/>
          <w:lang w:val="vi-VN"/>
        </w:rPr>
      </w:pPr>
    </w:p>
    <w:p w14:paraId="66C0765D" w14:textId="77777777" w:rsidR="009E236E" w:rsidRDefault="009E236E" w:rsidP="0043247F">
      <w:pPr>
        <w:spacing w:after="160" w:line="276" w:lineRule="auto"/>
        <w:jc w:val="both"/>
        <w:rPr>
          <w:b/>
          <w:lang w:val="vi-VN"/>
        </w:rPr>
      </w:pPr>
    </w:p>
    <w:p w14:paraId="64AACC9C" w14:textId="77777777" w:rsidR="009E236E" w:rsidRDefault="009E236E" w:rsidP="0043247F">
      <w:pPr>
        <w:spacing w:after="160" w:line="276" w:lineRule="auto"/>
        <w:jc w:val="both"/>
        <w:rPr>
          <w:b/>
          <w:lang w:val="vi-VN"/>
        </w:rPr>
      </w:pPr>
    </w:p>
    <w:p w14:paraId="686F0EB9" w14:textId="2FAEEC44" w:rsidR="0043247F" w:rsidRPr="00876328" w:rsidRDefault="0043247F" w:rsidP="0043247F">
      <w:pPr>
        <w:spacing w:after="160" w:line="276" w:lineRule="auto"/>
        <w:jc w:val="both"/>
        <w:rPr>
          <w:b/>
        </w:rPr>
      </w:pPr>
      <w:r w:rsidRPr="00876328">
        <w:rPr>
          <w:b/>
          <w:lang w:val="vi-VN"/>
        </w:rPr>
        <w:lastRenderedPageBreak/>
        <w:t>II. BẢN ĐẶC TẢ</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418"/>
        <w:gridCol w:w="6662"/>
        <w:gridCol w:w="1276"/>
        <w:gridCol w:w="1417"/>
        <w:gridCol w:w="1276"/>
        <w:gridCol w:w="1276"/>
      </w:tblGrid>
      <w:tr w:rsidR="00FA077A" w:rsidRPr="00876328" w14:paraId="753C8B7E" w14:textId="77777777" w:rsidTr="00206465">
        <w:trPr>
          <w:trHeight w:val="281"/>
          <w:jc w:val="center"/>
        </w:trPr>
        <w:tc>
          <w:tcPr>
            <w:tcW w:w="562" w:type="dxa"/>
            <w:vMerge w:val="restart"/>
            <w:shd w:val="clear" w:color="auto" w:fill="auto"/>
            <w:vAlign w:val="center"/>
          </w:tcPr>
          <w:p w14:paraId="0794C8BF"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TT</w:t>
            </w:r>
          </w:p>
        </w:tc>
        <w:tc>
          <w:tcPr>
            <w:tcW w:w="1134" w:type="dxa"/>
            <w:vMerge w:val="restart"/>
            <w:shd w:val="clear" w:color="auto" w:fill="auto"/>
            <w:vAlign w:val="center"/>
          </w:tcPr>
          <w:p w14:paraId="71E5EC53"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Kĩ năng</w:t>
            </w:r>
          </w:p>
        </w:tc>
        <w:tc>
          <w:tcPr>
            <w:tcW w:w="1418" w:type="dxa"/>
            <w:vMerge w:val="restart"/>
            <w:shd w:val="clear" w:color="auto" w:fill="auto"/>
            <w:vAlign w:val="center"/>
          </w:tcPr>
          <w:p w14:paraId="1CA81B0C"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Nội dung/</w:t>
            </w:r>
          </w:p>
          <w:p w14:paraId="78226E9A"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Đơn vị kiến thức</w:t>
            </w:r>
          </w:p>
        </w:tc>
        <w:tc>
          <w:tcPr>
            <w:tcW w:w="6662" w:type="dxa"/>
            <w:vMerge w:val="restart"/>
            <w:shd w:val="clear" w:color="auto" w:fill="auto"/>
            <w:vAlign w:val="center"/>
          </w:tcPr>
          <w:p w14:paraId="5BFA0294"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Mức độ đánh giá</w:t>
            </w:r>
          </w:p>
        </w:tc>
        <w:tc>
          <w:tcPr>
            <w:tcW w:w="5245" w:type="dxa"/>
            <w:gridSpan w:val="4"/>
            <w:shd w:val="clear" w:color="auto" w:fill="auto"/>
          </w:tcPr>
          <w:p w14:paraId="2141D2B1"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Số câu hỏi theo mức độ nhận thức</w:t>
            </w:r>
          </w:p>
        </w:tc>
      </w:tr>
      <w:tr w:rsidR="00FA077A" w:rsidRPr="00876328" w14:paraId="40B8F1E3" w14:textId="77777777" w:rsidTr="00206465">
        <w:trPr>
          <w:trHeight w:val="62"/>
          <w:jc w:val="center"/>
        </w:trPr>
        <w:tc>
          <w:tcPr>
            <w:tcW w:w="562" w:type="dxa"/>
            <w:vMerge/>
            <w:shd w:val="clear" w:color="auto" w:fill="auto"/>
            <w:vAlign w:val="center"/>
          </w:tcPr>
          <w:p w14:paraId="2EC04DA5" w14:textId="77777777" w:rsidR="0043247F" w:rsidRPr="00876328" w:rsidRDefault="0043247F" w:rsidP="00817886">
            <w:pPr>
              <w:spacing w:line="276" w:lineRule="auto"/>
              <w:jc w:val="center"/>
              <w:rPr>
                <w:rFonts w:eastAsiaTheme="minorHAnsi"/>
                <w:b/>
                <w:spacing w:val="-8"/>
                <w:lang w:val="vi-VN"/>
              </w:rPr>
            </w:pPr>
          </w:p>
        </w:tc>
        <w:tc>
          <w:tcPr>
            <w:tcW w:w="1134" w:type="dxa"/>
            <w:vMerge/>
            <w:shd w:val="clear" w:color="auto" w:fill="auto"/>
            <w:vAlign w:val="center"/>
          </w:tcPr>
          <w:p w14:paraId="226F89EF" w14:textId="77777777" w:rsidR="0043247F" w:rsidRPr="00876328" w:rsidRDefault="0043247F" w:rsidP="00817886">
            <w:pPr>
              <w:spacing w:line="276" w:lineRule="auto"/>
              <w:jc w:val="center"/>
              <w:rPr>
                <w:rFonts w:eastAsiaTheme="minorHAnsi"/>
                <w:b/>
                <w:spacing w:val="-8"/>
                <w:lang w:val="vi-VN"/>
              </w:rPr>
            </w:pPr>
          </w:p>
        </w:tc>
        <w:tc>
          <w:tcPr>
            <w:tcW w:w="1418" w:type="dxa"/>
            <w:vMerge/>
            <w:shd w:val="clear" w:color="auto" w:fill="auto"/>
            <w:vAlign w:val="center"/>
          </w:tcPr>
          <w:p w14:paraId="2C0B6B3E" w14:textId="77777777" w:rsidR="0043247F" w:rsidRPr="00876328" w:rsidRDefault="0043247F" w:rsidP="00817886">
            <w:pPr>
              <w:spacing w:line="276" w:lineRule="auto"/>
              <w:jc w:val="center"/>
              <w:rPr>
                <w:rFonts w:eastAsiaTheme="minorHAnsi"/>
                <w:b/>
                <w:spacing w:val="-8"/>
                <w:lang w:val="vi-VN"/>
              </w:rPr>
            </w:pPr>
          </w:p>
        </w:tc>
        <w:tc>
          <w:tcPr>
            <w:tcW w:w="6662" w:type="dxa"/>
            <w:vMerge/>
            <w:shd w:val="clear" w:color="auto" w:fill="auto"/>
            <w:vAlign w:val="center"/>
          </w:tcPr>
          <w:p w14:paraId="4D1E060F" w14:textId="77777777" w:rsidR="0043247F" w:rsidRPr="00876328" w:rsidRDefault="0043247F" w:rsidP="00817886">
            <w:pPr>
              <w:spacing w:line="276" w:lineRule="auto"/>
              <w:jc w:val="center"/>
              <w:rPr>
                <w:rFonts w:eastAsiaTheme="minorHAnsi"/>
                <w:b/>
                <w:spacing w:val="-8"/>
                <w:lang w:val="vi-VN"/>
              </w:rPr>
            </w:pPr>
          </w:p>
        </w:tc>
        <w:tc>
          <w:tcPr>
            <w:tcW w:w="1276" w:type="dxa"/>
            <w:shd w:val="clear" w:color="auto" w:fill="auto"/>
            <w:vAlign w:val="center"/>
          </w:tcPr>
          <w:p w14:paraId="13DB53CE" w14:textId="77777777" w:rsidR="0043247F" w:rsidRPr="00876328" w:rsidRDefault="0043247F" w:rsidP="00817886">
            <w:pPr>
              <w:spacing w:line="276" w:lineRule="auto"/>
              <w:jc w:val="center"/>
              <w:rPr>
                <w:rFonts w:eastAsiaTheme="minorHAnsi"/>
                <w:b/>
                <w:lang w:val="vi-VN"/>
              </w:rPr>
            </w:pPr>
            <w:r w:rsidRPr="00876328">
              <w:rPr>
                <w:rFonts w:eastAsiaTheme="minorHAnsi"/>
                <w:b/>
                <w:lang w:val="vi-VN"/>
              </w:rPr>
              <w:t>Nhận biết</w:t>
            </w:r>
          </w:p>
        </w:tc>
        <w:tc>
          <w:tcPr>
            <w:tcW w:w="1417" w:type="dxa"/>
            <w:shd w:val="clear" w:color="auto" w:fill="auto"/>
            <w:vAlign w:val="center"/>
          </w:tcPr>
          <w:p w14:paraId="602ABDF5"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Thông hiểu</w:t>
            </w:r>
          </w:p>
          <w:p w14:paraId="62C63BB7" w14:textId="77777777" w:rsidR="0043247F" w:rsidRPr="00876328" w:rsidRDefault="0043247F" w:rsidP="00817886">
            <w:pPr>
              <w:spacing w:line="276" w:lineRule="auto"/>
              <w:jc w:val="center"/>
              <w:rPr>
                <w:rFonts w:eastAsiaTheme="minorHAnsi"/>
                <w:b/>
                <w:spacing w:val="-8"/>
                <w:lang w:val="vi-VN"/>
              </w:rPr>
            </w:pPr>
          </w:p>
        </w:tc>
        <w:tc>
          <w:tcPr>
            <w:tcW w:w="1276" w:type="dxa"/>
            <w:shd w:val="clear" w:color="auto" w:fill="auto"/>
            <w:vAlign w:val="center"/>
          </w:tcPr>
          <w:p w14:paraId="69EDC1E8"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Vận dụng</w:t>
            </w:r>
          </w:p>
        </w:tc>
        <w:tc>
          <w:tcPr>
            <w:tcW w:w="1276" w:type="dxa"/>
            <w:shd w:val="clear" w:color="auto" w:fill="auto"/>
            <w:vAlign w:val="center"/>
          </w:tcPr>
          <w:p w14:paraId="6134C6BC" w14:textId="77777777" w:rsidR="0043247F" w:rsidRPr="00876328" w:rsidRDefault="0043247F" w:rsidP="00817886">
            <w:pPr>
              <w:spacing w:line="276" w:lineRule="auto"/>
              <w:jc w:val="center"/>
              <w:rPr>
                <w:rFonts w:eastAsiaTheme="minorHAnsi"/>
                <w:b/>
                <w:spacing w:val="-8"/>
                <w:lang w:val="vi-VN"/>
              </w:rPr>
            </w:pPr>
            <w:r w:rsidRPr="00876328">
              <w:rPr>
                <w:rFonts w:eastAsiaTheme="minorHAnsi"/>
                <w:b/>
                <w:spacing w:val="-8"/>
                <w:lang w:val="vi-VN"/>
              </w:rPr>
              <w:t>Vận dụng cao</w:t>
            </w:r>
          </w:p>
        </w:tc>
      </w:tr>
      <w:tr w:rsidR="00D03667" w:rsidRPr="00876328" w14:paraId="0D8A95BB" w14:textId="77777777" w:rsidTr="00206465">
        <w:trPr>
          <w:trHeight w:val="4862"/>
          <w:jc w:val="center"/>
        </w:trPr>
        <w:tc>
          <w:tcPr>
            <w:tcW w:w="562" w:type="dxa"/>
            <w:shd w:val="clear" w:color="auto" w:fill="auto"/>
          </w:tcPr>
          <w:p w14:paraId="12247845" w14:textId="77777777" w:rsidR="00D03667" w:rsidRPr="00876328" w:rsidRDefault="00D03667" w:rsidP="00817886">
            <w:pPr>
              <w:spacing w:line="276" w:lineRule="auto"/>
              <w:jc w:val="both"/>
              <w:rPr>
                <w:rFonts w:eastAsiaTheme="minorHAnsi"/>
                <w:b/>
                <w:spacing w:val="-8"/>
                <w:lang w:val="vi-VN"/>
              </w:rPr>
            </w:pPr>
            <w:r w:rsidRPr="00876328">
              <w:rPr>
                <w:rFonts w:eastAsiaTheme="minorHAnsi"/>
                <w:b/>
                <w:spacing w:val="-8"/>
                <w:lang w:val="vi-VN"/>
              </w:rPr>
              <w:t>1</w:t>
            </w:r>
          </w:p>
        </w:tc>
        <w:tc>
          <w:tcPr>
            <w:tcW w:w="1134" w:type="dxa"/>
            <w:shd w:val="clear" w:color="auto" w:fill="auto"/>
          </w:tcPr>
          <w:p w14:paraId="1C26AAA3" w14:textId="77777777" w:rsidR="00D03667" w:rsidRPr="00876328" w:rsidRDefault="00D03667" w:rsidP="00817886">
            <w:pPr>
              <w:spacing w:line="276" w:lineRule="auto"/>
              <w:jc w:val="both"/>
              <w:rPr>
                <w:rFonts w:eastAsiaTheme="minorHAnsi"/>
                <w:b/>
                <w:spacing w:val="-8"/>
              </w:rPr>
            </w:pPr>
            <w:r w:rsidRPr="00876328">
              <w:rPr>
                <w:rFonts w:eastAsiaTheme="minorHAnsi"/>
                <w:b/>
                <w:spacing w:val="-8"/>
              </w:rPr>
              <w:t>Đọc hiểu</w:t>
            </w:r>
          </w:p>
        </w:tc>
        <w:tc>
          <w:tcPr>
            <w:tcW w:w="1418" w:type="dxa"/>
            <w:shd w:val="clear" w:color="auto" w:fill="auto"/>
          </w:tcPr>
          <w:p w14:paraId="126CF234" w14:textId="46D2397A" w:rsidR="00D03667" w:rsidRPr="00876328" w:rsidRDefault="00D03667" w:rsidP="00817886">
            <w:pPr>
              <w:spacing w:line="276" w:lineRule="auto"/>
              <w:jc w:val="both"/>
              <w:rPr>
                <w:rFonts w:eastAsiaTheme="minorHAnsi"/>
                <w:spacing w:val="-8"/>
                <w:lang w:val="vi-VN"/>
              </w:rPr>
            </w:pPr>
            <w:r w:rsidRPr="00876328">
              <w:t>Truyện đồng thoại</w:t>
            </w:r>
          </w:p>
        </w:tc>
        <w:tc>
          <w:tcPr>
            <w:tcW w:w="6662" w:type="dxa"/>
            <w:shd w:val="clear" w:color="auto" w:fill="auto"/>
          </w:tcPr>
          <w:p w14:paraId="420C846A" w14:textId="5B8E9DF0" w:rsidR="00F53EA1" w:rsidRPr="00876328" w:rsidRDefault="00685BF7" w:rsidP="00F53EA1">
            <w:pPr>
              <w:spacing w:line="276" w:lineRule="auto"/>
            </w:pPr>
            <w:r>
              <w:rPr>
                <w:b/>
              </w:rPr>
              <w:t>*</w:t>
            </w:r>
            <w:r w:rsidR="00D03667" w:rsidRPr="00876328">
              <w:rPr>
                <w:b/>
                <w:lang w:val="vi-VN"/>
              </w:rPr>
              <w:t xml:space="preserve">Nhận biết: </w:t>
            </w:r>
          </w:p>
          <w:p w14:paraId="03336B15" w14:textId="68931327" w:rsidR="00D03667" w:rsidRPr="00876328" w:rsidRDefault="00F53EA1" w:rsidP="00F53EA1">
            <w:pPr>
              <w:spacing w:line="276" w:lineRule="auto"/>
              <w:rPr>
                <w:b/>
                <w:lang w:val="vi-VN"/>
              </w:rPr>
            </w:pPr>
            <w:r w:rsidRPr="00876328">
              <w:t xml:space="preserve">- </w:t>
            </w:r>
            <w:r w:rsidR="00D03667" w:rsidRPr="00876328">
              <w:t>Nhận biết được ngôi kể</w:t>
            </w:r>
            <w:r w:rsidR="00253116" w:rsidRPr="00876328">
              <w:t>;</w:t>
            </w:r>
            <w:r w:rsidR="00D03667" w:rsidRPr="00876328">
              <w:t xml:space="preserve"> chi tiết tiêu biểu</w:t>
            </w:r>
            <w:r w:rsidR="00253116" w:rsidRPr="00876328">
              <w:t>;</w:t>
            </w:r>
            <w:r w:rsidR="008A0DA1" w:rsidRPr="00876328">
              <w:t xml:space="preserve"> </w:t>
            </w:r>
            <w:r w:rsidR="00253116" w:rsidRPr="00876328">
              <w:t xml:space="preserve">lời người kể chuyện và </w:t>
            </w:r>
            <w:r w:rsidR="003851FC" w:rsidRPr="00876328">
              <w:t>lời nhân vật</w:t>
            </w:r>
            <w:r w:rsidR="00253116" w:rsidRPr="00876328">
              <w:t>;</w:t>
            </w:r>
            <w:r w:rsidR="00D03667" w:rsidRPr="00876328">
              <w:t xml:space="preserve"> từ</w:t>
            </w:r>
            <w:r w:rsidR="008A0DA1" w:rsidRPr="00876328">
              <w:t xml:space="preserve"> láy</w:t>
            </w:r>
            <w:r w:rsidR="00253116" w:rsidRPr="00876328">
              <w:t xml:space="preserve"> và từ ghép.</w:t>
            </w:r>
          </w:p>
          <w:p w14:paraId="7BBAF6A6" w14:textId="094DD5C2" w:rsidR="00D03667" w:rsidRPr="00876328" w:rsidRDefault="00685BF7" w:rsidP="00016B47">
            <w:pPr>
              <w:spacing w:line="276" w:lineRule="auto"/>
              <w:rPr>
                <w:b/>
                <w:lang w:val="vi-VN"/>
              </w:rPr>
            </w:pPr>
            <w:r>
              <w:rPr>
                <w:b/>
              </w:rPr>
              <w:t>*</w:t>
            </w:r>
            <w:r w:rsidR="00D03667" w:rsidRPr="00876328">
              <w:rPr>
                <w:b/>
                <w:lang w:val="vi-VN"/>
              </w:rPr>
              <w:t>Thông hiểu:</w:t>
            </w:r>
          </w:p>
          <w:p w14:paraId="5D1B7C7E" w14:textId="691E375C" w:rsidR="0052551E" w:rsidRPr="00876328" w:rsidRDefault="00D03667" w:rsidP="0052551E">
            <w:pPr>
              <w:spacing w:line="276" w:lineRule="auto"/>
            </w:pPr>
            <w:r w:rsidRPr="00876328">
              <w:t>-</w:t>
            </w:r>
            <w:r w:rsidR="0052551E" w:rsidRPr="00876328">
              <w:t xml:space="preserve"> </w:t>
            </w:r>
            <w:r w:rsidR="00540875">
              <w:t>Hiểu</w:t>
            </w:r>
            <w:r w:rsidR="0052551E" w:rsidRPr="00876328">
              <w:t xml:space="preserve"> được đặc điểm nhân vật thể hiện qua hình dá</w:t>
            </w:r>
            <w:r w:rsidR="00BF4BD6" w:rsidRPr="00876328">
              <w:t>ng</w:t>
            </w:r>
            <w:r w:rsidR="0052551E" w:rsidRPr="00876328">
              <w:t>, cử chỉ, hành động, ngôn ngữ,</w:t>
            </w:r>
            <w:r w:rsidR="00BF4BD6" w:rsidRPr="00876328">
              <w:t xml:space="preserve"> </w:t>
            </w:r>
            <w:r w:rsidR="0052551E" w:rsidRPr="00876328">
              <w:t>của nhân vật.</w:t>
            </w:r>
          </w:p>
          <w:p w14:paraId="500C499F" w14:textId="05EC4EFD" w:rsidR="00D03667" w:rsidRPr="00876328" w:rsidRDefault="00D03667" w:rsidP="00016B47">
            <w:r w:rsidRPr="00876328">
              <w:t>- Hiểu được nghĩa của từ</w:t>
            </w:r>
            <w:r w:rsidR="008A0DA1" w:rsidRPr="00876328">
              <w:t>;</w:t>
            </w:r>
          </w:p>
          <w:p w14:paraId="424CFD16" w14:textId="5E962B70" w:rsidR="00264F0C" w:rsidRPr="00876328" w:rsidRDefault="00264F0C" w:rsidP="00016B47">
            <w:r w:rsidRPr="00876328">
              <w:t xml:space="preserve">- </w:t>
            </w:r>
            <w:r w:rsidR="00BF4BD6" w:rsidRPr="00876328">
              <w:t>Nêu</w:t>
            </w:r>
            <w:r w:rsidRPr="00876328">
              <w:t xml:space="preserve"> được chủ đề của văn bản</w:t>
            </w:r>
            <w:r w:rsidR="008A0DA1" w:rsidRPr="00876328">
              <w:t>;</w:t>
            </w:r>
          </w:p>
          <w:p w14:paraId="027125CB" w14:textId="117FA32B" w:rsidR="00D03667" w:rsidRPr="00876328" w:rsidRDefault="00D03667" w:rsidP="00016B47">
            <w:r w:rsidRPr="00876328">
              <w:t xml:space="preserve">- </w:t>
            </w:r>
            <w:r w:rsidR="00096ED3" w:rsidRPr="00876328">
              <w:t>Nêu</w:t>
            </w:r>
            <w:r w:rsidRPr="00876328">
              <w:t xml:space="preserve"> được tác dụng của biện pháp tu từ</w:t>
            </w:r>
          </w:p>
          <w:p w14:paraId="7DCAAEE5" w14:textId="0A0E3797" w:rsidR="00D03667" w:rsidRPr="00876328" w:rsidRDefault="00685BF7" w:rsidP="00016B47">
            <w:pPr>
              <w:spacing w:line="276" w:lineRule="auto"/>
              <w:rPr>
                <w:lang w:val="vi-VN"/>
              </w:rPr>
            </w:pPr>
            <w:r>
              <w:rPr>
                <w:b/>
              </w:rPr>
              <w:t>*</w:t>
            </w:r>
            <w:r w:rsidR="00D03667" w:rsidRPr="00876328">
              <w:rPr>
                <w:b/>
                <w:lang w:val="vi-VN"/>
              </w:rPr>
              <w:t>Vận dụng</w:t>
            </w:r>
            <w:r w:rsidR="00D03667" w:rsidRPr="00876328">
              <w:rPr>
                <w:lang w:val="vi-VN"/>
              </w:rPr>
              <w:t>:</w:t>
            </w:r>
          </w:p>
          <w:p w14:paraId="37A09E11" w14:textId="202E62F1" w:rsidR="00096ED3" w:rsidRPr="00876328" w:rsidRDefault="00D03667" w:rsidP="00096ED3">
            <w:pPr>
              <w:pStyle w:val="NormalWeb"/>
              <w:shd w:val="clear" w:color="auto" w:fill="FFFFFF"/>
              <w:spacing w:before="0" w:beforeAutospacing="0" w:after="0" w:afterAutospacing="0" w:line="276" w:lineRule="auto"/>
              <w:rPr>
                <w:sz w:val="28"/>
                <w:szCs w:val="28"/>
              </w:rPr>
            </w:pPr>
            <w:r w:rsidRPr="00876328">
              <w:rPr>
                <w:sz w:val="28"/>
                <w:szCs w:val="28"/>
              </w:rPr>
              <w:t xml:space="preserve">- </w:t>
            </w:r>
            <w:r w:rsidR="00096ED3" w:rsidRPr="00876328">
              <w:rPr>
                <w:sz w:val="28"/>
                <w:szCs w:val="28"/>
              </w:rPr>
              <w:t>Lựa chọn, giải thích được lí do đồng tình hay không đồng tình với hành động của nhân vật</w:t>
            </w:r>
            <w:r w:rsidR="00854C35" w:rsidRPr="00876328">
              <w:rPr>
                <w:sz w:val="28"/>
                <w:szCs w:val="28"/>
              </w:rPr>
              <w:t>.</w:t>
            </w:r>
          </w:p>
          <w:p w14:paraId="2AB81290" w14:textId="5E77539A" w:rsidR="00F53EA1" w:rsidRPr="00876328" w:rsidRDefault="00685BF7" w:rsidP="00410639">
            <w:pPr>
              <w:ind w:right="-891"/>
              <w:rPr>
                <w:rFonts w:eastAsia="SimSun"/>
                <w:b/>
                <w:bCs/>
                <w:noProof/>
                <w:lang w:eastAsia="zh-CN"/>
              </w:rPr>
            </w:pPr>
            <w:r>
              <w:rPr>
                <w:rFonts w:eastAsia="SimSun"/>
                <w:b/>
                <w:bCs/>
                <w:noProof/>
                <w:lang w:eastAsia="zh-CN"/>
              </w:rPr>
              <w:t>*</w:t>
            </w:r>
            <w:r w:rsidR="00854C35" w:rsidRPr="00876328">
              <w:rPr>
                <w:rFonts w:eastAsia="SimSun"/>
                <w:b/>
                <w:bCs/>
                <w:noProof/>
                <w:lang w:eastAsia="zh-CN"/>
              </w:rPr>
              <w:t xml:space="preserve">Vận dụng cao: </w:t>
            </w:r>
          </w:p>
          <w:p w14:paraId="40F16D4A" w14:textId="77777777" w:rsidR="00F53EA1" w:rsidRPr="00876328" w:rsidRDefault="00410639" w:rsidP="00410639">
            <w:pPr>
              <w:ind w:right="-891"/>
              <w:rPr>
                <w:rFonts w:eastAsia="SimSun"/>
                <w:noProof/>
                <w:lang w:eastAsia="zh-CN"/>
              </w:rPr>
            </w:pPr>
            <w:r w:rsidRPr="00876328">
              <w:rPr>
                <w:rFonts w:eastAsia="SimSun"/>
                <w:noProof/>
                <w:lang w:eastAsia="zh-CN"/>
              </w:rPr>
              <w:t xml:space="preserve">- Viết được đoạn văn trình bày bài học về cách nghĩ, cách </w:t>
            </w:r>
          </w:p>
          <w:p w14:paraId="3F073688" w14:textId="08FA79FE" w:rsidR="00410639" w:rsidRPr="00876328" w:rsidRDefault="00410639" w:rsidP="00410639">
            <w:pPr>
              <w:ind w:right="-891"/>
              <w:rPr>
                <w:rFonts w:eastAsia="SimSun"/>
                <w:noProof/>
                <w:lang w:eastAsia="zh-CN"/>
              </w:rPr>
            </w:pPr>
            <w:r w:rsidRPr="00876328">
              <w:rPr>
                <w:rFonts w:eastAsia="SimSun"/>
                <w:noProof/>
                <w:lang w:eastAsia="zh-CN"/>
              </w:rPr>
              <w:t xml:space="preserve">ứng xử do </w:t>
            </w:r>
            <w:r w:rsidR="00F53EA1" w:rsidRPr="00876328">
              <w:rPr>
                <w:rFonts w:eastAsia="SimSun"/>
                <w:noProof/>
                <w:lang w:eastAsia="zh-CN"/>
              </w:rPr>
              <w:t xml:space="preserve">văn bản </w:t>
            </w:r>
            <w:r w:rsidRPr="00876328">
              <w:rPr>
                <w:rFonts w:eastAsia="SimSun"/>
                <w:noProof/>
                <w:lang w:eastAsia="zh-CN"/>
              </w:rPr>
              <w:t>gợi ra.</w:t>
            </w:r>
          </w:p>
          <w:p w14:paraId="3B46CFB7" w14:textId="4AD47067" w:rsidR="00410639" w:rsidRPr="00876328" w:rsidRDefault="00410639" w:rsidP="00096ED3">
            <w:pPr>
              <w:ind w:right="-891"/>
              <w:rPr>
                <w:rFonts w:eastAsia="SimSun"/>
                <w:b/>
                <w:bCs/>
                <w:lang w:val="vi-VN" w:eastAsia="zh-CN"/>
              </w:rPr>
            </w:pPr>
          </w:p>
        </w:tc>
        <w:tc>
          <w:tcPr>
            <w:tcW w:w="1276" w:type="dxa"/>
            <w:shd w:val="clear" w:color="auto" w:fill="auto"/>
            <w:vAlign w:val="center"/>
          </w:tcPr>
          <w:p w14:paraId="357BB11C" w14:textId="308A78AF" w:rsidR="00D03667" w:rsidRPr="00876328" w:rsidRDefault="00D03667" w:rsidP="00D92EF6">
            <w:pPr>
              <w:spacing w:line="276" w:lineRule="auto"/>
              <w:rPr>
                <w:rFonts w:eastAsiaTheme="minorHAnsi"/>
                <w:spacing w:val="-8"/>
              </w:rPr>
            </w:pPr>
            <w:r w:rsidRPr="00876328">
              <w:rPr>
                <w:rFonts w:eastAsiaTheme="minorHAnsi"/>
                <w:spacing w:val="-8"/>
              </w:rPr>
              <w:t xml:space="preserve">     </w:t>
            </w:r>
            <w:r w:rsidRPr="00876328">
              <w:rPr>
                <w:rFonts w:eastAsiaTheme="minorHAnsi"/>
                <w:spacing w:val="-8"/>
                <w:lang w:val="vi-VN"/>
              </w:rPr>
              <w:t>4</w:t>
            </w:r>
            <w:r w:rsidRPr="00876328">
              <w:rPr>
                <w:rFonts w:eastAsiaTheme="minorHAnsi"/>
                <w:spacing w:val="-8"/>
              </w:rPr>
              <w:t xml:space="preserve"> TN</w:t>
            </w:r>
          </w:p>
          <w:p w14:paraId="654646CD" w14:textId="77777777" w:rsidR="00D03667" w:rsidRPr="00876328" w:rsidRDefault="00D03667" w:rsidP="00817886">
            <w:pPr>
              <w:spacing w:line="276" w:lineRule="auto"/>
              <w:jc w:val="center"/>
              <w:rPr>
                <w:rFonts w:eastAsiaTheme="minorHAnsi"/>
                <w:spacing w:val="-8"/>
              </w:rPr>
            </w:pPr>
          </w:p>
          <w:p w14:paraId="54171930" w14:textId="77777777" w:rsidR="00D03667" w:rsidRPr="00876328" w:rsidRDefault="00D03667" w:rsidP="00817886">
            <w:pPr>
              <w:spacing w:line="276" w:lineRule="auto"/>
              <w:jc w:val="center"/>
              <w:rPr>
                <w:rFonts w:eastAsiaTheme="minorHAnsi"/>
                <w:spacing w:val="-8"/>
              </w:rPr>
            </w:pPr>
          </w:p>
          <w:p w14:paraId="152E23CD" w14:textId="77777777" w:rsidR="00D03667" w:rsidRPr="00876328" w:rsidRDefault="00D03667" w:rsidP="00817886">
            <w:pPr>
              <w:spacing w:line="276" w:lineRule="auto"/>
              <w:jc w:val="center"/>
              <w:rPr>
                <w:rFonts w:eastAsiaTheme="minorHAnsi"/>
                <w:spacing w:val="-8"/>
              </w:rPr>
            </w:pPr>
          </w:p>
          <w:p w14:paraId="26202F63" w14:textId="77777777" w:rsidR="00D03667" w:rsidRPr="00876328" w:rsidRDefault="00D03667" w:rsidP="00817886">
            <w:pPr>
              <w:spacing w:line="276" w:lineRule="auto"/>
              <w:jc w:val="center"/>
              <w:rPr>
                <w:rFonts w:eastAsiaTheme="minorHAnsi"/>
                <w:spacing w:val="-8"/>
              </w:rPr>
            </w:pPr>
          </w:p>
          <w:p w14:paraId="29402671" w14:textId="1C8660FF" w:rsidR="00D03667" w:rsidRPr="00876328" w:rsidRDefault="00D03667" w:rsidP="00817886">
            <w:pPr>
              <w:spacing w:line="276" w:lineRule="auto"/>
              <w:rPr>
                <w:rFonts w:eastAsiaTheme="minorHAnsi"/>
                <w:spacing w:val="-8"/>
              </w:rPr>
            </w:pPr>
          </w:p>
        </w:tc>
        <w:tc>
          <w:tcPr>
            <w:tcW w:w="1417" w:type="dxa"/>
            <w:shd w:val="clear" w:color="auto" w:fill="auto"/>
            <w:vAlign w:val="center"/>
          </w:tcPr>
          <w:p w14:paraId="6575C9B0" w14:textId="66C80B4E" w:rsidR="00D03667" w:rsidRPr="00876328" w:rsidRDefault="00D03667" w:rsidP="00817886">
            <w:pPr>
              <w:spacing w:line="276" w:lineRule="auto"/>
              <w:jc w:val="center"/>
              <w:rPr>
                <w:rFonts w:eastAsiaTheme="minorHAnsi"/>
                <w:spacing w:val="-8"/>
                <w:lang w:val="vi-VN"/>
              </w:rPr>
            </w:pPr>
            <w:r w:rsidRPr="00876328">
              <w:rPr>
                <w:rFonts w:eastAsiaTheme="minorHAnsi"/>
                <w:spacing w:val="-8"/>
                <w:lang w:val="vi-VN"/>
              </w:rPr>
              <w:t>3</w:t>
            </w:r>
            <w:r w:rsidRPr="00876328">
              <w:rPr>
                <w:rFonts w:eastAsiaTheme="minorHAnsi"/>
                <w:spacing w:val="-8"/>
              </w:rPr>
              <w:t xml:space="preserve"> TN + 1TL</w:t>
            </w:r>
          </w:p>
          <w:p w14:paraId="72C74452" w14:textId="77777777" w:rsidR="00D03667" w:rsidRPr="00876328" w:rsidRDefault="00D03667" w:rsidP="00817886">
            <w:pPr>
              <w:spacing w:line="276" w:lineRule="auto"/>
              <w:jc w:val="center"/>
              <w:rPr>
                <w:rFonts w:eastAsiaTheme="minorHAnsi"/>
                <w:spacing w:val="-8"/>
              </w:rPr>
            </w:pPr>
          </w:p>
          <w:p w14:paraId="6194E065" w14:textId="77777777" w:rsidR="00D03667" w:rsidRPr="00876328" w:rsidRDefault="00D03667" w:rsidP="00817886">
            <w:pPr>
              <w:spacing w:line="276" w:lineRule="auto"/>
              <w:jc w:val="center"/>
              <w:rPr>
                <w:rFonts w:eastAsiaTheme="minorHAnsi"/>
                <w:spacing w:val="-8"/>
              </w:rPr>
            </w:pPr>
          </w:p>
          <w:p w14:paraId="27715E08" w14:textId="77777777" w:rsidR="00D03667" w:rsidRPr="00876328" w:rsidRDefault="00D03667" w:rsidP="00817886">
            <w:pPr>
              <w:spacing w:line="276" w:lineRule="auto"/>
              <w:jc w:val="center"/>
              <w:rPr>
                <w:rFonts w:eastAsiaTheme="minorHAnsi"/>
                <w:spacing w:val="-8"/>
              </w:rPr>
            </w:pPr>
          </w:p>
          <w:p w14:paraId="6CF2A9E9" w14:textId="75E7E09C" w:rsidR="00D03667" w:rsidRPr="00876328" w:rsidRDefault="00D03667" w:rsidP="00817886">
            <w:pPr>
              <w:spacing w:line="276" w:lineRule="auto"/>
              <w:jc w:val="center"/>
              <w:rPr>
                <w:rFonts w:eastAsiaTheme="minorHAnsi"/>
                <w:spacing w:val="-8"/>
              </w:rPr>
            </w:pPr>
          </w:p>
          <w:p w14:paraId="346D3CAB" w14:textId="77777777" w:rsidR="00D03667" w:rsidRPr="00876328" w:rsidRDefault="00D03667" w:rsidP="00817886">
            <w:pPr>
              <w:spacing w:line="276" w:lineRule="auto"/>
              <w:jc w:val="center"/>
              <w:rPr>
                <w:rFonts w:eastAsiaTheme="minorHAnsi"/>
                <w:spacing w:val="-8"/>
              </w:rPr>
            </w:pPr>
          </w:p>
        </w:tc>
        <w:tc>
          <w:tcPr>
            <w:tcW w:w="1276" w:type="dxa"/>
            <w:shd w:val="clear" w:color="auto" w:fill="auto"/>
            <w:vAlign w:val="center"/>
          </w:tcPr>
          <w:p w14:paraId="3D1B6F1D" w14:textId="6C096E70" w:rsidR="00D03667" w:rsidRPr="00876328" w:rsidRDefault="00D03667" w:rsidP="00D03667">
            <w:pPr>
              <w:spacing w:line="276" w:lineRule="auto"/>
              <w:rPr>
                <w:rFonts w:eastAsiaTheme="minorHAnsi"/>
                <w:spacing w:val="-8"/>
              </w:rPr>
            </w:pPr>
            <w:r w:rsidRPr="00876328">
              <w:rPr>
                <w:rFonts w:eastAsiaTheme="minorHAnsi"/>
                <w:spacing w:val="-8"/>
              </w:rPr>
              <w:t xml:space="preserve">    1TL</w:t>
            </w:r>
          </w:p>
          <w:p w14:paraId="608288D2" w14:textId="77777777" w:rsidR="00D03667" w:rsidRPr="00876328" w:rsidRDefault="00D03667" w:rsidP="00817886">
            <w:pPr>
              <w:spacing w:line="276" w:lineRule="auto"/>
              <w:rPr>
                <w:rFonts w:eastAsiaTheme="minorHAnsi"/>
                <w:spacing w:val="-8"/>
              </w:rPr>
            </w:pPr>
          </w:p>
          <w:p w14:paraId="0AC7BF9A" w14:textId="77777777" w:rsidR="00D03667" w:rsidRPr="00876328" w:rsidRDefault="00D03667" w:rsidP="00817886">
            <w:pPr>
              <w:spacing w:line="276" w:lineRule="auto"/>
              <w:jc w:val="center"/>
              <w:rPr>
                <w:rFonts w:eastAsiaTheme="minorHAnsi"/>
                <w:spacing w:val="-8"/>
              </w:rPr>
            </w:pPr>
          </w:p>
          <w:p w14:paraId="2C0E2C39" w14:textId="77777777" w:rsidR="00D03667" w:rsidRPr="00876328" w:rsidRDefault="00D03667" w:rsidP="00817886">
            <w:pPr>
              <w:spacing w:line="276" w:lineRule="auto"/>
              <w:jc w:val="center"/>
              <w:rPr>
                <w:rFonts w:eastAsiaTheme="minorHAnsi"/>
                <w:spacing w:val="-8"/>
              </w:rPr>
            </w:pPr>
          </w:p>
          <w:p w14:paraId="36C33FCE" w14:textId="77777777" w:rsidR="00D03667" w:rsidRPr="00876328" w:rsidRDefault="00D03667" w:rsidP="00817886">
            <w:pPr>
              <w:spacing w:line="276" w:lineRule="auto"/>
              <w:jc w:val="center"/>
              <w:rPr>
                <w:rFonts w:eastAsiaTheme="minorHAnsi"/>
                <w:spacing w:val="-8"/>
              </w:rPr>
            </w:pPr>
          </w:p>
          <w:p w14:paraId="7B73850B" w14:textId="77777777" w:rsidR="00D03667" w:rsidRPr="00876328" w:rsidRDefault="00D03667" w:rsidP="00817886">
            <w:pPr>
              <w:spacing w:line="276" w:lineRule="auto"/>
              <w:rPr>
                <w:rFonts w:eastAsiaTheme="minorHAnsi"/>
                <w:spacing w:val="-8"/>
              </w:rPr>
            </w:pPr>
          </w:p>
        </w:tc>
        <w:tc>
          <w:tcPr>
            <w:tcW w:w="1276" w:type="dxa"/>
            <w:shd w:val="clear" w:color="auto" w:fill="auto"/>
            <w:vAlign w:val="center"/>
          </w:tcPr>
          <w:p w14:paraId="0094C9ED" w14:textId="77777777" w:rsidR="00D03667" w:rsidRPr="00876328" w:rsidRDefault="00D03667" w:rsidP="00D03667">
            <w:pPr>
              <w:spacing w:line="276" w:lineRule="auto"/>
              <w:rPr>
                <w:rFonts w:eastAsiaTheme="minorHAnsi"/>
                <w:spacing w:val="-8"/>
              </w:rPr>
            </w:pPr>
          </w:p>
          <w:p w14:paraId="13A99EDC" w14:textId="0FEEF7D6" w:rsidR="00D03667" w:rsidRPr="00876328" w:rsidRDefault="00D03667" w:rsidP="00D03667">
            <w:pPr>
              <w:spacing w:line="276" w:lineRule="auto"/>
              <w:rPr>
                <w:rFonts w:eastAsiaTheme="minorHAnsi"/>
                <w:spacing w:val="-8"/>
              </w:rPr>
            </w:pPr>
            <w:r w:rsidRPr="00876328">
              <w:rPr>
                <w:rFonts w:eastAsiaTheme="minorHAnsi"/>
                <w:spacing w:val="-8"/>
              </w:rPr>
              <w:t xml:space="preserve">    1TL</w:t>
            </w:r>
          </w:p>
          <w:p w14:paraId="38C4B146" w14:textId="70C36940" w:rsidR="00D03667" w:rsidRPr="00876328" w:rsidRDefault="00D03667" w:rsidP="00D03667">
            <w:pPr>
              <w:spacing w:line="276" w:lineRule="auto"/>
              <w:rPr>
                <w:rFonts w:eastAsiaTheme="minorHAnsi"/>
                <w:spacing w:val="-8"/>
              </w:rPr>
            </w:pPr>
          </w:p>
          <w:p w14:paraId="6CD1A816" w14:textId="77777777" w:rsidR="00D03667" w:rsidRPr="00876328" w:rsidRDefault="00D03667" w:rsidP="00817886">
            <w:pPr>
              <w:spacing w:line="276" w:lineRule="auto"/>
              <w:jc w:val="center"/>
              <w:rPr>
                <w:rFonts w:eastAsiaTheme="minorHAnsi"/>
                <w:spacing w:val="-8"/>
              </w:rPr>
            </w:pPr>
          </w:p>
          <w:p w14:paraId="422A5625" w14:textId="77777777" w:rsidR="00D03667" w:rsidRPr="00876328" w:rsidRDefault="00D03667" w:rsidP="00817886">
            <w:pPr>
              <w:spacing w:line="276" w:lineRule="auto"/>
              <w:jc w:val="center"/>
              <w:rPr>
                <w:rFonts w:eastAsiaTheme="minorHAnsi"/>
                <w:spacing w:val="-8"/>
              </w:rPr>
            </w:pPr>
          </w:p>
          <w:p w14:paraId="6D37908C" w14:textId="77777777" w:rsidR="00D03667" w:rsidRPr="00876328" w:rsidRDefault="00D03667" w:rsidP="00817886">
            <w:pPr>
              <w:spacing w:line="276" w:lineRule="auto"/>
              <w:jc w:val="center"/>
              <w:rPr>
                <w:rFonts w:eastAsiaTheme="minorHAnsi"/>
                <w:spacing w:val="-8"/>
              </w:rPr>
            </w:pPr>
          </w:p>
          <w:p w14:paraId="07B1332A" w14:textId="77777777" w:rsidR="00D03667" w:rsidRPr="00876328" w:rsidRDefault="00D03667" w:rsidP="00817886">
            <w:pPr>
              <w:spacing w:line="276" w:lineRule="auto"/>
              <w:jc w:val="center"/>
              <w:rPr>
                <w:rFonts w:eastAsiaTheme="minorHAnsi"/>
                <w:spacing w:val="-8"/>
              </w:rPr>
            </w:pPr>
          </w:p>
          <w:p w14:paraId="19C3F494" w14:textId="77777777" w:rsidR="00D03667" w:rsidRPr="00876328" w:rsidRDefault="00D03667" w:rsidP="00817886">
            <w:pPr>
              <w:spacing w:line="276" w:lineRule="auto"/>
              <w:jc w:val="both"/>
              <w:rPr>
                <w:rFonts w:eastAsiaTheme="minorHAnsi"/>
                <w:spacing w:val="-8"/>
              </w:rPr>
            </w:pPr>
          </w:p>
        </w:tc>
      </w:tr>
      <w:tr w:rsidR="00D03667" w:rsidRPr="00876328" w14:paraId="651A59C2" w14:textId="77777777" w:rsidTr="00206465">
        <w:trPr>
          <w:trHeight w:val="4443"/>
          <w:jc w:val="center"/>
        </w:trPr>
        <w:tc>
          <w:tcPr>
            <w:tcW w:w="562" w:type="dxa"/>
            <w:shd w:val="clear" w:color="auto" w:fill="auto"/>
          </w:tcPr>
          <w:p w14:paraId="189ED0BF" w14:textId="77777777" w:rsidR="00D03667" w:rsidRPr="00876328" w:rsidRDefault="00D03667" w:rsidP="00817886">
            <w:pPr>
              <w:spacing w:line="276" w:lineRule="auto"/>
              <w:jc w:val="both"/>
              <w:rPr>
                <w:rFonts w:eastAsiaTheme="minorHAnsi"/>
                <w:b/>
                <w:spacing w:val="-8"/>
                <w:lang w:val="vi-VN"/>
              </w:rPr>
            </w:pPr>
            <w:r w:rsidRPr="00876328">
              <w:rPr>
                <w:rFonts w:eastAsiaTheme="minorHAnsi"/>
                <w:b/>
                <w:spacing w:val="-8"/>
                <w:lang w:val="vi-VN"/>
              </w:rPr>
              <w:lastRenderedPageBreak/>
              <w:t>2</w:t>
            </w:r>
          </w:p>
        </w:tc>
        <w:tc>
          <w:tcPr>
            <w:tcW w:w="1134" w:type="dxa"/>
            <w:shd w:val="clear" w:color="auto" w:fill="auto"/>
          </w:tcPr>
          <w:p w14:paraId="1FBAF080" w14:textId="77777777" w:rsidR="00D03667" w:rsidRPr="00876328" w:rsidRDefault="00D03667" w:rsidP="00817886">
            <w:pPr>
              <w:spacing w:line="276" w:lineRule="auto"/>
              <w:jc w:val="both"/>
              <w:rPr>
                <w:rFonts w:eastAsiaTheme="minorHAnsi"/>
                <w:b/>
                <w:spacing w:val="-8"/>
              </w:rPr>
            </w:pPr>
            <w:r w:rsidRPr="00876328">
              <w:rPr>
                <w:rFonts w:eastAsiaTheme="minorHAnsi"/>
                <w:b/>
                <w:spacing w:val="-8"/>
              </w:rPr>
              <w:t>Viết</w:t>
            </w:r>
          </w:p>
        </w:tc>
        <w:tc>
          <w:tcPr>
            <w:tcW w:w="1418" w:type="dxa"/>
            <w:shd w:val="clear" w:color="auto" w:fill="auto"/>
          </w:tcPr>
          <w:p w14:paraId="61A9326B" w14:textId="0728AC09" w:rsidR="00D03667" w:rsidRPr="00876328" w:rsidRDefault="00D03667" w:rsidP="007D4D66">
            <w:pPr>
              <w:spacing w:line="276" w:lineRule="auto"/>
              <w:rPr>
                <w:rFonts w:eastAsiaTheme="minorHAnsi"/>
                <w:spacing w:val="-8"/>
                <w:lang w:val="vi-VN"/>
              </w:rPr>
            </w:pPr>
            <w:r w:rsidRPr="00876328">
              <w:rPr>
                <w:spacing w:val="-8"/>
              </w:rPr>
              <w:t>Kể lại một trải nghiệm của bản thân</w:t>
            </w:r>
          </w:p>
        </w:tc>
        <w:tc>
          <w:tcPr>
            <w:tcW w:w="6662" w:type="dxa"/>
            <w:shd w:val="clear" w:color="auto" w:fill="auto"/>
          </w:tcPr>
          <w:p w14:paraId="2A9FA155" w14:textId="77777777" w:rsidR="000A34A5" w:rsidRPr="00876328" w:rsidRDefault="00D96DFB" w:rsidP="000A34A5">
            <w:pPr>
              <w:spacing w:line="276" w:lineRule="auto"/>
              <w:jc w:val="both"/>
              <w:rPr>
                <w:i/>
              </w:rPr>
            </w:pPr>
            <w:r w:rsidRPr="00876328">
              <w:t xml:space="preserve">* </w:t>
            </w:r>
            <w:r w:rsidRPr="00876328">
              <w:rPr>
                <w:b/>
              </w:rPr>
              <w:t>Nhận biết</w:t>
            </w:r>
            <w:r w:rsidRPr="00876328">
              <w:rPr>
                <w:i/>
              </w:rPr>
              <w:t>:</w:t>
            </w:r>
          </w:p>
          <w:p w14:paraId="275AE10B" w14:textId="464A4757" w:rsidR="00D96DFB" w:rsidRPr="00876328" w:rsidRDefault="00D96DFB" w:rsidP="000A34A5">
            <w:pPr>
              <w:spacing w:line="276" w:lineRule="auto"/>
              <w:jc w:val="both"/>
              <w:rPr>
                <w:bCs/>
                <w:color w:val="000000" w:themeColor="text1"/>
              </w:rPr>
            </w:pPr>
            <w:r w:rsidRPr="00876328">
              <w:rPr>
                <w:i/>
              </w:rPr>
              <w:t xml:space="preserve"> </w:t>
            </w:r>
            <w:r w:rsidR="000A34A5" w:rsidRPr="00876328">
              <w:rPr>
                <w:bCs/>
                <w:color w:val="000000" w:themeColor="text1"/>
              </w:rPr>
              <w:t>Nhận biết được yêu cầu của đề về kiểu bài văn, nội dung cần kể, sử dụng đúng ngôi kể.</w:t>
            </w:r>
          </w:p>
          <w:p w14:paraId="64781B31" w14:textId="77777777" w:rsidR="00D96DFB" w:rsidRPr="00876328" w:rsidRDefault="00D96DFB" w:rsidP="00D96DFB">
            <w:pPr>
              <w:spacing w:line="276" w:lineRule="auto"/>
              <w:rPr>
                <w:b/>
              </w:rPr>
            </w:pPr>
            <w:r w:rsidRPr="00876328">
              <w:rPr>
                <w:b/>
              </w:rPr>
              <w:t>* Thông hiểu:</w:t>
            </w:r>
          </w:p>
          <w:p w14:paraId="255095FE" w14:textId="16012DE4" w:rsidR="00D96DFB" w:rsidRPr="00876328" w:rsidRDefault="00182577" w:rsidP="000A34A5">
            <w:pPr>
              <w:spacing w:line="276" w:lineRule="auto"/>
              <w:jc w:val="both"/>
              <w:rPr>
                <w:bCs/>
                <w:color w:val="000000" w:themeColor="text1"/>
              </w:rPr>
            </w:pPr>
            <w:r w:rsidRPr="00876328">
              <w:rPr>
                <w:bCs/>
                <w:color w:val="000000" w:themeColor="text1"/>
              </w:rPr>
              <w:t>Viết đúng về nội dung, đảm bảo về hình thức (từ ngữ, diễn đạt, bố cục bài văn …)</w:t>
            </w:r>
          </w:p>
          <w:p w14:paraId="01FE6B39" w14:textId="77777777" w:rsidR="00F04BCE" w:rsidRPr="00876328" w:rsidRDefault="00D96DFB" w:rsidP="00D96DFB">
            <w:pPr>
              <w:spacing w:line="276" w:lineRule="auto"/>
              <w:rPr>
                <w:b/>
                <w:lang w:val="vi-VN"/>
              </w:rPr>
            </w:pPr>
            <w:r w:rsidRPr="00876328">
              <w:rPr>
                <w:b/>
                <w:lang w:val="vi-VN"/>
              </w:rPr>
              <w:t xml:space="preserve">* Vận dụng: </w:t>
            </w:r>
          </w:p>
          <w:p w14:paraId="1F96F0BD" w14:textId="6D76CF5F" w:rsidR="00D96DFB" w:rsidRPr="00876328" w:rsidRDefault="000A34A5" w:rsidP="00D96DFB">
            <w:pPr>
              <w:spacing w:line="276" w:lineRule="auto"/>
              <w:rPr>
                <w:bCs/>
              </w:rPr>
            </w:pPr>
            <w:r w:rsidRPr="00876328">
              <w:rPr>
                <w:bCs/>
              </w:rPr>
              <w:t xml:space="preserve">Viết được bài văn kể </w:t>
            </w:r>
            <w:r w:rsidRPr="00876328">
              <w:rPr>
                <w:bCs/>
                <w:spacing w:val="-8"/>
              </w:rPr>
              <w:t>lại một trải nghiệm của bản thân</w:t>
            </w:r>
          </w:p>
          <w:p w14:paraId="50EBEC8A" w14:textId="54669A7F" w:rsidR="00D03667" w:rsidRPr="00206465" w:rsidRDefault="00D96DFB" w:rsidP="00016B47">
            <w:pPr>
              <w:spacing w:line="276" w:lineRule="auto"/>
            </w:pPr>
            <w:r w:rsidRPr="00876328">
              <w:rPr>
                <w:lang w:val="vi-VN"/>
              </w:rPr>
              <w:t xml:space="preserve">* </w:t>
            </w:r>
            <w:r w:rsidRPr="00876328">
              <w:rPr>
                <w:b/>
                <w:lang w:val="vi-VN"/>
              </w:rPr>
              <w:t>Vận dụng cao:</w:t>
            </w:r>
            <w:r w:rsidRPr="00876328">
              <w:rPr>
                <w:lang w:val="vi-VN"/>
              </w:rPr>
              <w:t xml:space="preserve"> Lời văn có sự sáng tạo,</w:t>
            </w:r>
            <w:r w:rsidRPr="00876328">
              <w:t xml:space="preserve"> </w:t>
            </w:r>
            <w:r w:rsidRPr="00876328">
              <w:rPr>
                <w:lang w:val="vi-VN"/>
              </w:rPr>
              <w:t>lời kể sinh động, kết hợp hiệu quả với miêu tả và biểu cảm</w:t>
            </w:r>
            <w:r w:rsidR="00FB09B4" w:rsidRPr="00876328">
              <w:t>,</w:t>
            </w:r>
            <w:r w:rsidRPr="00876328">
              <w:rPr>
                <w:lang w:val="vi-VN"/>
              </w:rPr>
              <w:t xml:space="preserve"> cảm xúc chân thành, sâu sắc.</w:t>
            </w:r>
          </w:p>
        </w:tc>
        <w:tc>
          <w:tcPr>
            <w:tcW w:w="1276" w:type="dxa"/>
            <w:shd w:val="clear" w:color="auto" w:fill="auto"/>
            <w:vAlign w:val="center"/>
          </w:tcPr>
          <w:p w14:paraId="05DE489F" w14:textId="77777777" w:rsidR="00D03667" w:rsidRPr="00876328" w:rsidRDefault="00D03667" w:rsidP="00817886">
            <w:pPr>
              <w:spacing w:line="276" w:lineRule="auto"/>
              <w:jc w:val="center"/>
              <w:rPr>
                <w:rFonts w:eastAsiaTheme="minorHAnsi"/>
                <w:spacing w:val="-8"/>
                <w:lang w:val="vi-VN"/>
              </w:rPr>
            </w:pPr>
            <w:r w:rsidRPr="00876328">
              <w:rPr>
                <w:rFonts w:eastAsiaTheme="minorHAnsi"/>
                <w:spacing w:val="-8"/>
                <w:lang w:val="vi-VN"/>
              </w:rPr>
              <w:t>1*</w:t>
            </w:r>
          </w:p>
        </w:tc>
        <w:tc>
          <w:tcPr>
            <w:tcW w:w="1417" w:type="dxa"/>
            <w:shd w:val="clear" w:color="auto" w:fill="auto"/>
            <w:vAlign w:val="center"/>
          </w:tcPr>
          <w:p w14:paraId="3B94B11C" w14:textId="77777777" w:rsidR="00D03667" w:rsidRPr="00876328" w:rsidRDefault="00D03667" w:rsidP="00817886">
            <w:pPr>
              <w:spacing w:line="276" w:lineRule="auto"/>
              <w:jc w:val="center"/>
              <w:rPr>
                <w:rFonts w:eastAsiaTheme="minorHAnsi"/>
                <w:spacing w:val="-8"/>
                <w:lang w:val="vi-VN"/>
              </w:rPr>
            </w:pPr>
            <w:r w:rsidRPr="00876328">
              <w:rPr>
                <w:rFonts w:eastAsiaTheme="minorHAnsi"/>
                <w:spacing w:val="-8"/>
                <w:lang w:val="vi-VN"/>
              </w:rPr>
              <w:t>1*</w:t>
            </w:r>
          </w:p>
        </w:tc>
        <w:tc>
          <w:tcPr>
            <w:tcW w:w="1276" w:type="dxa"/>
            <w:shd w:val="clear" w:color="auto" w:fill="auto"/>
            <w:vAlign w:val="center"/>
          </w:tcPr>
          <w:p w14:paraId="525B6599" w14:textId="77777777" w:rsidR="00D03667" w:rsidRPr="00876328" w:rsidRDefault="00D03667" w:rsidP="00817886">
            <w:pPr>
              <w:spacing w:line="276" w:lineRule="auto"/>
              <w:jc w:val="center"/>
              <w:rPr>
                <w:rFonts w:eastAsiaTheme="minorHAnsi"/>
                <w:spacing w:val="-8"/>
                <w:lang w:val="vi-VN"/>
              </w:rPr>
            </w:pPr>
            <w:r w:rsidRPr="00876328">
              <w:rPr>
                <w:rFonts w:eastAsiaTheme="minorHAnsi"/>
                <w:spacing w:val="-8"/>
                <w:lang w:val="vi-VN"/>
              </w:rPr>
              <w:t>1*</w:t>
            </w:r>
          </w:p>
        </w:tc>
        <w:tc>
          <w:tcPr>
            <w:tcW w:w="1276" w:type="dxa"/>
            <w:shd w:val="clear" w:color="auto" w:fill="auto"/>
            <w:vAlign w:val="center"/>
          </w:tcPr>
          <w:p w14:paraId="1755840A" w14:textId="77777777" w:rsidR="00D03667" w:rsidRPr="00876328" w:rsidRDefault="00D03667" w:rsidP="00817886">
            <w:pPr>
              <w:spacing w:line="276" w:lineRule="auto"/>
              <w:jc w:val="center"/>
              <w:rPr>
                <w:rFonts w:eastAsiaTheme="minorHAnsi"/>
                <w:spacing w:val="-8"/>
              </w:rPr>
            </w:pPr>
          </w:p>
          <w:p w14:paraId="46B724DC" w14:textId="77777777" w:rsidR="00D03667" w:rsidRPr="00876328" w:rsidRDefault="00D03667" w:rsidP="00817886">
            <w:pPr>
              <w:spacing w:line="276" w:lineRule="auto"/>
              <w:jc w:val="center"/>
              <w:rPr>
                <w:rFonts w:eastAsiaTheme="minorHAnsi"/>
                <w:spacing w:val="-8"/>
              </w:rPr>
            </w:pPr>
          </w:p>
          <w:p w14:paraId="7B0DF2B8" w14:textId="77777777" w:rsidR="00D03667" w:rsidRPr="00876328" w:rsidRDefault="00D03667" w:rsidP="00817886">
            <w:pPr>
              <w:spacing w:line="276" w:lineRule="auto"/>
              <w:jc w:val="center"/>
              <w:rPr>
                <w:rFonts w:eastAsiaTheme="minorHAnsi"/>
                <w:spacing w:val="-8"/>
              </w:rPr>
            </w:pPr>
          </w:p>
          <w:p w14:paraId="61258523" w14:textId="5C484E4B" w:rsidR="00D03667" w:rsidRPr="00876328" w:rsidRDefault="00D03667" w:rsidP="00817886">
            <w:pPr>
              <w:spacing w:line="276" w:lineRule="auto"/>
              <w:rPr>
                <w:rFonts w:eastAsiaTheme="minorHAnsi"/>
                <w:spacing w:val="-8"/>
              </w:rPr>
            </w:pPr>
            <w:r w:rsidRPr="00876328">
              <w:rPr>
                <w:rFonts w:eastAsiaTheme="minorHAnsi"/>
                <w:spacing w:val="-8"/>
              </w:rPr>
              <w:t xml:space="preserve">      1TL</w:t>
            </w:r>
            <w:r w:rsidR="00EA0A5D" w:rsidRPr="00876328">
              <w:rPr>
                <w:rFonts w:eastAsiaTheme="minorHAnsi"/>
                <w:spacing w:val="-8"/>
              </w:rPr>
              <w:t>*</w:t>
            </w:r>
          </w:p>
          <w:p w14:paraId="77717923" w14:textId="77777777" w:rsidR="00D03667" w:rsidRPr="00876328" w:rsidRDefault="00D03667" w:rsidP="00817886">
            <w:pPr>
              <w:spacing w:line="276" w:lineRule="auto"/>
              <w:jc w:val="center"/>
              <w:rPr>
                <w:rFonts w:eastAsiaTheme="minorHAnsi"/>
                <w:spacing w:val="-8"/>
              </w:rPr>
            </w:pPr>
          </w:p>
          <w:p w14:paraId="5741235B" w14:textId="77777777" w:rsidR="00D03667" w:rsidRPr="00876328" w:rsidRDefault="00D03667" w:rsidP="00817886">
            <w:pPr>
              <w:spacing w:line="276" w:lineRule="auto"/>
              <w:jc w:val="center"/>
              <w:rPr>
                <w:rFonts w:eastAsiaTheme="minorHAnsi"/>
                <w:spacing w:val="-8"/>
              </w:rPr>
            </w:pPr>
          </w:p>
          <w:p w14:paraId="6117B227" w14:textId="77777777" w:rsidR="00D03667" w:rsidRPr="00876328" w:rsidRDefault="00D03667" w:rsidP="00206465">
            <w:pPr>
              <w:spacing w:line="276" w:lineRule="auto"/>
              <w:rPr>
                <w:rFonts w:eastAsiaTheme="minorHAnsi"/>
                <w:spacing w:val="-8"/>
              </w:rPr>
            </w:pPr>
          </w:p>
        </w:tc>
      </w:tr>
      <w:tr w:rsidR="006E450C" w:rsidRPr="00876328" w14:paraId="5FFF3845" w14:textId="77777777" w:rsidTr="00206465">
        <w:trPr>
          <w:trHeight w:val="700"/>
          <w:jc w:val="center"/>
        </w:trPr>
        <w:tc>
          <w:tcPr>
            <w:tcW w:w="3114" w:type="dxa"/>
            <w:gridSpan w:val="3"/>
            <w:shd w:val="clear" w:color="auto" w:fill="auto"/>
          </w:tcPr>
          <w:p w14:paraId="3EF24E47" w14:textId="77777777" w:rsidR="006E450C" w:rsidRPr="00876328" w:rsidRDefault="006E450C" w:rsidP="00817886">
            <w:pPr>
              <w:spacing w:line="276" w:lineRule="auto"/>
              <w:jc w:val="both"/>
              <w:rPr>
                <w:rFonts w:eastAsiaTheme="minorHAnsi"/>
                <w:b/>
                <w:spacing w:val="-8"/>
                <w:lang w:val="vi-VN"/>
              </w:rPr>
            </w:pPr>
            <w:r w:rsidRPr="00876328">
              <w:rPr>
                <w:rFonts w:eastAsiaTheme="minorHAnsi"/>
                <w:b/>
                <w:spacing w:val="-8"/>
                <w:lang w:val="vi-VN"/>
              </w:rPr>
              <w:t>Tổng</w:t>
            </w:r>
          </w:p>
        </w:tc>
        <w:tc>
          <w:tcPr>
            <w:tcW w:w="6662" w:type="dxa"/>
            <w:shd w:val="clear" w:color="auto" w:fill="auto"/>
          </w:tcPr>
          <w:p w14:paraId="70B1DBB9" w14:textId="77777777" w:rsidR="006E450C" w:rsidRPr="00876328" w:rsidRDefault="006E450C" w:rsidP="00817886">
            <w:pPr>
              <w:spacing w:line="276" w:lineRule="auto"/>
              <w:jc w:val="both"/>
              <w:rPr>
                <w:rFonts w:eastAsiaTheme="minorHAnsi"/>
                <w:b/>
                <w:spacing w:val="-8"/>
                <w:lang w:val="vi-VN"/>
              </w:rPr>
            </w:pPr>
          </w:p>
        </w:tc>
        <w:tc>
          <w:tcPr>
            <w:tcW w:w="1276" w:type="dxa"/>
            <w:shd w:val="clear" w:color="auto" w:fill="auto"/>
            <w:vAlign w:val="center"/>
          </w:tcPr>
          <w:p w14:paraId="7247318E" w14:textId="2093D9BF" w:rsidR="006E450C" w:rsidRPr="00876328" w:rsidRDefault="006E450C" w:rsidP="005F7A15">
            <w:pPr>
              <w:spacing w:line="276" w:lineRule="auto"/>
              <w:rPr>
                <w:rFonts w:eastAsiaTheme="minorHAnsi"/>
                <w:b/>
                <w:spacing w:val="-8"/>
              </w:rPr>
            </w:pPr>
            <w:r w:rsidRPr="00876328">
              <w:rPr>
                <w:rFonts w:eastAsiaTheme="minorHAnsi"/>
                <w:b/>
                <w:spacing w:val="-8"/>
              </w:rPr>
              <w:t>4 TN</w:t>
            </w:r>
          </w:p>
          <w:p w14:paraId="3044FD69" w14:textId="3DBE19EC" w:rsidR="006E450C" w:rsidRPr="00876328" w:rsidRDefault="006E450C" w:rsidP="006E450C">
            <w:pPr>
              <w:spacing w:line="276" w:lineRule="auto"/>
              <w:rPr>
                <w:rFonts w:eastAsiaTheme="minorHAnsi"/>
                <w:b/>
                <w:spacing w:val="-8"/>
                <w:lang w:val="vi-VN"/>
              </w:rPr>
            </w:pPr>
            <w:r w:rsidRPr="00876328">
              <w:rPr>
                <w:rFonts w:eastAsiaTheme="minorHAnsi"/>
                <w:b/>
                <w:spacing w:val="-8"/>
                <w:lang w:val="vi-VN"/>
              </w:rPr>
              <w:t>1</w:t>
            </w:r>
            <w:r w:rsidRPr="00876328">
              <w:rPr>
                <w:rFonts w:eastAsiaTheme="minorHAnsi"/>
                <w:b/>
                <w:spacing w:val="-8"/>
              </w:rPr>
              <w:t>TL</w:t>
            </w:r>
            <w:r w:rsidRPr="00876328">
              <w:rPr>
                <w:rFonts w:eastAsiaTheme="minorHAnsi"/>
                <w:b/>
                <w:spacing w:val="-8"/>
                <w:lang w:val="vi-VN"/>
              </w:rPr>
              <w:t>*</w:t>
            </w:r>
          </w:p>
        </w:tc>
        <w:tc>
          <w:tcPr>
            <w:tcW w:w="1417" w:type="dxa"/>
            <w:shd w:val="clear" w:color="auto" w:fill="auto"/>
            <w:vAlign w:val="center"/>
          </w:tcPr>
          <w:p w14:paraId="61BA837A" w14:textId="63152876" w:rsidR="006E450C" w:rsidRPr="00876328" w:rsidRDefault="006E450C" w:rsidP="005F7A15">
            <w:pPr>
              <w:spacing w:line="276" w:lineRule="auto"/>
              <w:rPr>
                <w:rFonts w:eastAsiaTheme="minorHAnsi"/>
                <w:b/>
                <w:spacing w:val="-8"/>
              </w:rPr>
            </w:pPr>
            <w:r w:rsidRPr="00876328">
              <w:rPr>
                <w:rFonts w:eastAsiaTheme="minorHAnsi"/>
                <w:b/>
                <w:spacing w:val="-8"/>
              </w:rPr>
              <w:t>3TN+1TL</w:t>
            </w:r>
          </w:p>
          <w:p w14:paraId="4B52D375" w14:textId="1E452C8B" w:rsidR="006E450C" w:rsidRPr="00876328" w:rsidRDefault="006E450C" w:rsidP="006E450C">
            <w:pPr>
              <w:spacing w:line="276" w:lineRule="auto"/>
              <w:rPr>
                <w:rFonts w:eastAsiaTheme="minorHAnsi"/>
                <w:b/>
                <w:spacing w:val="-8"/>
                <w:lang w:val="vi-VN"/>
              </w:rPr>
            </w:pPr>
            <w:r w:rsidRPr="00876328">
              <w:rPr>
                <w:rFonts w:eastAsiaTheme="minorHAnsi"/>
                <w:b/>
                <w:spacing w:val="-8"/>
                <w:lang w:val="vi-VN"/>
              </w:rPr>
              <w:t>1</w:t>
            </w:r>
            <w:r w:rsidRPr="00876328">
              <w:rPr>
                <w:rFonts w:eastAsiaTheme="minorHAnsi"/>
                <w:b/>
                <w:spacing w:val="-8"/>
              </w:rPr>
              <w:t>TL</w:t>
            </w:r>
            <w:r w:rsidRPr="00876328">
              <w:rPr>
                <w:rFonts w:eastAsiaTheme="minorHAnsi"/>
                <w:b/>
                <w:spacing w:val="-8"/>
                <w:lang w:val="vi-VN"/>
              </w:rPr>
              <w:t>*</w:t>
            </w:r>
          </w:p>
        </w:tc>
        <w:tc>
          <w:tcPr>
            <w:tcW w:w="1276" w:type="dxa"/>
            <w:shd w:val="clear" w:color="auto" w:fill="auto"/>
            <w:vAlign w:val="center"/>
          </w:tcPr>
          <w:p w14:paraId="43871E2C" w14:textId="25D5B8C2" w:rsidR="006E450C" w:rsidRPr="00876328" w:rsidRDefault="006E450C" w:rsidP="005F7A15">
            <w:pPr>
              <w:spacing w:line="276" w:lineRule="auto"/>
              <w:rPr>
                <w:rFonts w:eastAsiaTheme="minorHAnsi"/>
                <w:b/>
                <w:spacing w:val="-8"/>
              </w:rPr>
            </w:pPr>
            <w:r w:rsidRPr="00876328">
              <w:rPr>
                <w:rFonts w:eastAsiaTheme="minorHAnsi"/>
                <w:b/>
                <w:spacing w:val="-8"/>
              </w:rPr>
              <w:t>1 TL</w:t>
            </w:r>
          </w:p>
          <w:p w14:paraId="319D62B0" w14:textId="19A03FDB" w:rsidR="006E450C" w:rsidRPr="00876328" w:rsidRDefault="006E450C" w:rsidP="006E450C">
            <w:pPr>
              <w:spacing w:line="276" w:lineRule="auto"/>
              <w:rPr>
                <w:rFonts w:eastAsiaTheme="minorHAnsi"/>
                <w:b/>
                <w:spacing w:val="-8"/>
                <w:lang w:val="vi-VN"/>
              </w:rPr>
            </w:pPr>
            <w:r w:rsidRPr="00876328">
              <w:rPr>
                <w:rFonts w:eastAsiaTheme="minorHAnsi"/>
                <w:b/>
                <w:spacing w:val="-8"/>
                <w:lang w:val="vi-VN"/>
              </w:rPr>
              <w:t>1</w:t>
            </w:r>
            <w:r w:rsidRPr="00876328">
              <w:rPr>
                <w:rFonts w:eastAsiaTheme="minorHAnsi"/>
                <w:b/>
                <w:spacing w:val="-8"/>
              </w:rPr>
              <w:t>TL</w:t>
            </w:r>
            <w:r w:rsidRPr="00876328">
              <w:rPr>
                <w:rFonts w:eastAsiaTheme="minorHAnsi"/>
                <w:b/>
                <w:spacing w:val="-8"/>
                <w:lang w:val="vi-VN"/>
              </w:rPr>
              <w:t>*</w:t>
            </w:r>
          </w:p>
        </w:tc>
        <w:tc>
          <w:tcPr>
            <w:tcW w:w="1276" w:type="dxa"/>
            <w:shd w:val="clear" w:color="auto" w:fill="auto"/>
            <w:vAlign w:val="center"/>
          </w:tcPr>
          <w:p w14:paraId="3F21399E" w14:textId="77777777" w:rsidR="006E450C" w:rsidRPr="00876328" w:rsidRDefault="006E450C" w:rsidP="006E450C">
            <w:pPr>
              <w:spacing w:line="276" w:lineRule="auto"/>
              <w:rPr>
                <w:rFonts w:eastAsiaTheme="minorHAnsi"/>
                <w:b/>
                <w:spacing w:val="-8"/>
              </w:rPr>
            </w:pPr>
            <w:r w:rsidRPr="00876328">
              <w:rPr>
                <w:rFonts w:eastAsiaTheme="minorHAnsi"/>
                <w:b/>
                <w:spacing w:val="-8"/>
              </w:rPr>
              <w:t>1TL</w:t>
            </w:r>
          </w:p>
          <w:p w14:paraId="0F8442B1" w14:textId="78AC4A9F" w:rsidR="006E450C" w:rsidRPr="00876328" w:rsidRDefault="006E450C" w:rsidP="006E450C">
            <w:pPr>
              <w:spacing w:line="276" w:lineRule="auto"/>
              <w:rPr>
                <w:rFonts w:eastAsiaTheme="minorHAnsi"/>
                <w:b/>
                <w:spacing w:val="-8"/>
              </w:rPr>
            </w:pPr>
            <w:r w:rsidRPr="00876328">
              <w:rPr>
                <w:rFonts w:eastAsiaTheme="minorHAnsi"/>
                <w:b/>
                <w:spacing w:val="-8"/>
              </w:rPr>
              <w:t>1TL*</w:t>
            </w:r>
          </w:p>
        </w:tc>
      </w:tr>
      <w:tr w:rsidR="00894C07" w:rsidRPr="00876328" w14:paraId="55065D1E" w14:textId="77777777" w:rsidTr="00206465">
        <w:trPr>
          <w:trHeight w:val="374"/>
          <w:jc w:val="center"/>
        </w:trPr>
        <w:tc>
          <w:tcPr>
            <w:tcW w:w="3114" w:type="dxa"/>
            <w:gridSpan w:val="3"/>
            <w:shd w:val="clear" w:color="auto" w:fill="auto"/>
          </w:tcPr>
          <w:p w14:paraId="5D1EA334" w14:textId="14C33D78" w:rsidR="00894C07" w:rsidRPr="00876328" w:rsidRDefault="00894C07" w:rsidP="00817886">
            <w:pPr>
              <w:spacing w:line="276" w:lineRule="auto"/>
              <w:jc w:val="both"/>
              <w:rPr>
                <w:rFonts w:eastAsiaTheme="minorHAnsi"/>
                <w:b/>
                <w:spacing w:val="-8"/>
              </w:rPr>
            </w:pPr>
            <w:r w:rsidRPr="00876328">
              <w:rPr>
                <w:rFonts w:eastAsiaTheme="minorHAnsi"/>
                <w:b/>
                <w:spacing w:val="-8"/>
                <w:lang w:val="vi-VN"/>
              </w:rPr>
              <w:t>Tỉ lệ %</w:t>
            </w:r>
            <w:r w:rsidRPr="00876328">
              <w:rPr>
                <w:rFonts w:eastAsiaTheme="minorHAnsi"/>
                <w:b/>
                <w:spacing w:val="-8"/>
              </w:rPr>
              <w:t xml:space="preserve"> các mức độ</w:t>
            </w:r>
          </w:p>
        </w:tc>
        <w:tc>
          <w:tcPr>
            <w:tcW w:w="6662" w:type="dxa"/>
            <w:shd w:val="clear" w:color="auto" w:fill="auto"/>
          </w:tcPr>
          <w:p w14:paraId="7B67F08E" w14:textId="77777777" w:rsidR="00894C07" w:rsidRPr="00876328" w:rsidRDefault="00894C07" w:rsidP="00817886">
            <w:pPr>
              <w:spacing w:line="276" w:lineRule="auto"/>
              <w:jc w:val="both"/>
              <w:rPr>
                <w:rFonts w:eastAsiaTheme="minorHAnsi"/>
                <w:b/>
                <w:spacing w:val="-8"/>
                <w:lang w:val="vi-VN"/>
              </w:rPr>
            </w:pPr>
          </w:p>
        </w:tc>
        <w:tc>
          <w:tcPr>
            <w:tcW w:w="2693" w:type="dxa"/>
            <w:gridSpan w:val="2"/>
            <w:shd w:val="clear" w:color="auto" w:fill="auto"/>
          </w:tcPr>
          <w:p w14:paraId="3F951F4E" w14:textId="1FE3D042" w:rsidR="00894C07" w:rsidRPr="00876328" w:rsidRDefault="00894C07" w:rsidP="00894C07">
            <w:pPr>
              <w:spacing w:line="276" w:lineRule="auto"/>
              <w:jc w:val="center"/>
              <w:rPr>
                <w:rFonts w:eastAsiaTheme="minorHAnsi"/>
                <w:b/>
                <w:spacing w:val="-8"/>
              </w:rPr>
            </w:pPr>
            <w:r w:rsidRPr="00876328">
              <w:rPr>
                <w:rFonts w:eastAsiaTheme="minorHAnsi"/>
                <w:b/>
                <w:spacing w:val="-8"/>
              </w:rPr>
              <w:t>70 %</w:t>
            </w:r>
          </w:p>
        </w:tc>
        <w:tc>
          <w:tcPr>
            <w:tcW w:w="2552" w:type="dxa"/>
            <w:gridSpan w:val="2"/>
            <w:shd w:val="clear" w:color="auto" w:fill="auto"/>
          </w:tcPr>
          <w:p w14:paraId="3910CFF3" w14:textId="50D672F5" w:rsidR="00894C07" w:rsidRPr="00876328" w:rsidRDefault="00894C07" w:rsidP="00894C07">
            <w:pPr>
              <w:spacing w:line="276" w:lineRule="auto"/>
              <w:jc w:val="center"/>
              <w:rPr>
                <w:rFonts w:eastAsiaTheme="minorHAnsi"/>
                <w:b/>
                <w:spacing w:val="-8"/>
              </w:rPr>
            </w:pPr>
            <w:r w:rsidRPr="00876328">
              <w:rPr>
                <w:rFonts w:eastAsiaTheme="minorHAnsi"/>
                <w:b/>
                <w:spacing w:val="-8"/>
              </w:rPr>
              <w:t>30 %</w:t>
            </w:r>
          </w:p>
        </w:tc>
      </w:tr>
      <w:tr w:rsidR="00D03667" w:rsidRPr="00876328" w14:paraId="22266707" w14:textId="77777777" w:rsidTr="00206465">
        <w:trPr>
          <w:trHeight w:val="240"/>
          <w:jc w:val="center"/>
        </w:trPr>
        <w:tc>
          <w:tcPr>
            <w:tcW w:w="3114" w:type="dxa"/>
            <w:gridSpan w:val="3"/>
            <w:shd w:val="clear" w:color="auto" w:fill="auto"/>
          </w:tcPr>
          <w:p w14:paraId="702F1872" w14:textId="53A145A6" w:rsidR="00D03667" w:rsidRPr="00876328" w:rsidRDefault="00D03667" w:rsidP="00817886">
            <w:pPr>
              <w:spacing w:line="276" w:lineRule="auto"/>
              <w:jc w:val="both"/>
              <w:rPr>
                <w:rFonts w:eastAsiaTheme="minorHAnsi"/>
                <w:b/>
                <w:spacing w:val="-8"/>
                <w:lang w:val="vi-VN"/>
              </w:rPr>
            </w:pPr>
            <w:r w:rsidRPr="00876328">
              <w:rPr>
                <w:rFonts w:eastAsiaTheme="minorHAnsi"/>
                <w:b/>
                <w:spacing w:val="-8"/>
                <w:lang w:val="vi-VN"/>
              </w:rPr>
              <w:t xml:space="preserve">Tỉ lệ </w:t>
            </w:r>
            <w:r w:rsidRPr="00876328">
              <w:rPr>
                <w:rFonts w:eastAsiaTheme="minorHAnsi"/>
                <w:b/>
                <w:spacing w:val="-8"/>
              </w:rPr>
              <w:t xml:space="preserve">% </w:t>
            </w:r>
            <w:r w:rsidRPr="00876328">
              <w:rPr>
                <w:rFonts w:eastAsiaTheme="minorHAnsi"/>
                <w:b/>
                <w:spacing w:val="-8"/>
                <w:lang w:val="vi-VN"/>
              </w:rPr>
              <w:t>chung</w:t>
            </w:r>
          </w:p>
        </w:tc>
        <w:tc>
          <w:tcPr>
            <w:tcW w:w="6662" w:type="dxa"/>
            <w:shd w:val="clear" w:color="auto" w:fill="auto"/>
          </w:tcPr>
          <w:p w14:paraId="59C9B15E" w14:textId="77777777" w:rsidR="00D03667" w:rsidRPr="00876328" w:rsidRDefault="00D03667" w:rsidP="00817886">
            <w:pPr>
              <w:spacing w:line="276" w:lineRule="auto"/>
              <w:jc w:val="both"/>
              <w:rPr>
                <w:rFonts w:eastAsiaTheme="minorHAnsi"/>
                <w:b/>
                <w:spacing w:val="-8"/>
                <w:lang w:val="vi-VN"/>
              </w:rPr>
            </w:pPr>
          </w:p>
        </w:tc>
        <w:tc>
          <w:tcPr>
            <w:tcW w:w="5245" w:type="dxa"/>
            <w:gridSpan w:val="4"/>
            <w:shd w:val="clear" w:color="auto" w:fill="auto"/>
          </w:tcPr>
          <w:p w14:paraId="6B4A72E3" w14:textId="46E5115A" w:rsidR="00D03667" w:rsidRPr="00876328" w:rsidRDefault="00894C07" w:rsidP="006838D5">
            <w:pPr>
              <w:spacing w:line="276" w:lineRule="auto"/>
              <w:jc w:val="center"/>
              <w:rPr>
                <w:rFonts w:eastAsiaTheme="minorHAnsi"/>
                <w:b/>
                <w:spacing w:val="-8"/>
              </w:rPr>
            </w:pPr>
            <w:r w:rsidRPr="00876328">
              <w:rPr>
                <w:rFonts w:eastAsiaTheme="minorHAnsi"/>
                <w:b/>
                <w:spacing w:val="-8"/>
              </w:rPr>
              <w:t>100 %</w:t>
            </w:r>
          </w:p>
        </w:tc>
      </w:tr>
    </w:tbl>
    <w:p w14:paraId="364B350F" w14:textId="77777777" w:rsidR="0043247F" w:rsidRPr="00876328" w:rsidRDefault="0043247F" w:rsidP="0043247F">
      <w:pPr>
        <w:spacing w:line="276" w:lineRule="auto"/>
        <w:jc w:val="center"/>
        <w:rPr>
          <w:b/>
          <w:bCs/>
          <w:lang w:val="pt-BR"/>
        </w:rPr>
        <w:sectPr w:rsidR="0043247F" w:rsidRPr="00876328" w:rsidSect="00054B4E">
          <w:headerReference w:type="default" r:id="rId8"/>
          <w:footerReference w:type="default" r:id="rId9"/>
          <w:pgSz w:w="16840" w:h="11907" w:orient="landscape" w:code="9"/>
          <w:pgMar w:top="1134" w:right="1134" w:bottom="1134" w:left="1701" w:header="720" w:footer="181" w:gutter="0"/>
          <w:cols w:space="720"/>
          <w:titlePg/>
          <w:docGrid w:linePitch="381"/>
        </w:sectPr>
      </w:pPr>
    </w:p>
    <w:p w14:paraId="6E802834" w14:textId="47E3ADDB" w:rsidR="002E060E" w:rsidRPr="00876328" w:rsidRDefault="002E060E" w:rsidP="008A196B">
      <w:pPr>
        <w:spacing w:line="276" w:lineRule="auto"/>
        <w:jc w:val="center"/>
        <w:rPr>
          <w:b/>
          <w:bCs/>
          <w:lang w:val="pt-BR"/>
        </w:rPr>
      </w:pPr>
      <w:r w:rsidRPr="00876328">
        <w:rPr>
          <w:b/>
          <w:bCs/>
          <w:lang w:val="pt-BR"/>
        </w:rPr>
        <w:lastRenderedPageBreak/>
        <w:t xml:space="preserve">ĐỀ KIỂM TRA </w:t>
      </w:r>
      <w:r w:rsidR="00354424" w:rsidRPr="00876328">
        <w:rPr>
          <w:b/>
          <w:bCs/>
          <w:lang w:val="pt-BR"/>
        </w:rPr>
        <w:t xml:space="preserve">GIỮA </w:t>
      </w:r>
      <w:r w:rsidRPr="00876328">
        <w:rPr>
          <w:b/>
          <w:bCs/>
          <w:lang w:val="pt-BR"/>
        </w:rPr>
        <w:t xml:space="preserve">HỌC KÌ I </w:t>
      </w:r>
      <w:r w:rsidRPr="00876328">
        <w:rPr>
          <w:bCs/>
          <w:lang w:val="pt-BR"/>
        </w:rPr>
        <w:t>-</w:t>
      </w:r>
      <w:r w:rsidR="00A24B70" w:rsidRPr="00876328">
        <w:rPr>
          <w:b/>
          <w:bCs/>
          <w:lang w:val="pt-BR"/>
        </w:rPr>
        <w:t xml:space="preserve"> NGỮ VĂN</w:t>
      </w:r>
      <w:r w:rsidRPr="00876328">
        <w:rPr>
          <w:b/>
          <w:bCs/>
          <w:lang w:val="pt-BR"/>
        </w:rPr>
        <w:t xml:space="preserve"> 6</w:t>
      </w:r>
    </w:p>
    <w:p w14:paraId="45933353" w14:textId="1E0538E0" w:rsidR="002E060E" w:rsidRPr="00876328" w:rsidRDefault="00586339" w:rsidP="008A196B">
      <w:pPr>
        <w:spacing w:line="276" w:lineRule="auto"/>
        <w:jc w:val="center"/>
        <w:rPr>
          <w:b/>
          <w:bCs/>
          <w:lang w:val="pt-BR"/>
        </w:rPr>
      </w:pPr>
      <w:r w:rsidRPr="00876328">
        <w:rPr>
          <w:b/>
          <w:bCs/>
          <w:lang w:val="pt-BR"/>
        </w:rPr>
        <w:t>Năm học</w:t>
      </w:r>
      <w:r w:rsidR="002E060E" w:rsidRPr="00876328">
        <w:rPr>
          <w:b/>
          <w:bCs/>
          <w:lang w:val="pt-BR"/>
        </w:rPr>
        <w:t>: 202</w:t>
      </w:r>
      <w:r w:rsidR="002D54F2" w:rsidRPr="00876328">
        <w:rPr>
          <w:b/>
          <w:bCs/>
          <w:lang w:val="pt-BR"/>
        </w:rPr>
        <w:t>3</w:t>
      </w:r>
      <w:r w:rsidR="002E060E" w:rsidRPr="00876328">
        <w:rPr>
          <w:b/>
          <w:bCs/>
          <w:lang w:val="pt-BR"/>
        </w:rPr>
        <w:t xml:space="preserve"> </w:t>
      </w:r>
      <w:r w:rsidR="002E060E" w:rsidRPr="00876328">
        <w:rPr>
          <w:bCs/>
          <w:lang w:val="pt-BR"/>
        </w:rPr>
        <w:t xml:space="preserve">- </w:t>
      </w:r>
      <w:r w:rsidR="002E060E" w:rsidRPr="00876328">
        <w:rPr>
          <w:b/>
          <w:bCs/>
          <w:lang w:val="pt-BR"/>
        </w:rPr>
        <w:t>202</w:t>
      </w:r>
      <w:r w:rsidR="002D54F2" w:rsidRPr="00876328">
        <w:rPr>
          <w:b/>
          <w:bCs/>
          <w:lang w:val="pt-BR"/>
        </w:rPr>
        <w:t>4</w:t>
      </w:r>
    </w:p>
    <w:p w14:paraId="4955D91B" w14:textId="77777777" w:rsidR="008A196B" w:rsidRPr="00876328" w:rsidRDefault="002E060E" w:rsidP="008A196B">
      <w:pPr>
        <w:spacing w:line="276" w:lineRule="auto"/>
        <w:jc w:val="center"/>
        <w:rPr>
          <w:b/>
          <w:bCs/>
          <w:i/>
          <w:lang w:val="pt-BR"/>
        </w:rPr>
      </w:pPr>
      <w:r w:rsidRPr="00876328">
        <w:rPr>
          <w:b/>
          <w:bCs/>
          <w:i/>
          <w:lang w:val="pt-BR"/>
        </w:rPr>
        <w:t>Thời gian làm bài : 90 phút</w:t>
      </w:r>
    </w:p>
    <w:p w14:paraId="24B0C822" w14:textId="0303F189" w:rsidR="0043247F" w:rsidRPr="00876328" w:rsidRDefault="0043247F" w:rsidP="008A196B">
      <w:pPr>
        <w:spacing w:line="276" w:lineRule="auto"/>
        <w:rPr>
          <w:b/>
          <w:bCs/>
          <w:i/>
          <w:lang w:val="pt-BR"/>
        </w:rPr>
      </w:pPr>
      <w:r w:rsidRPr="00876328">
        <w:rPr>
          <w:b/>
        </w:rPr>
        <w:t xml:space="preserve">Phần I. Đọc hiểu </w:t>
      </w:r>
      <w:r w:rsidRPr="00876328">
        <w:rPr>
          <w:i/>
        </w:rPr>
        <w:t>(6,0 điểm)</w:t>
      </w:r>
    </w:p>
    <w:p w14:paraId="2CFA745A" w14:textId="77777777" w:rsidR="0043247F" w:rsidRPr="00876328" w:rsidRDefault="0043247F" w:rsidP="008A196B">
      <w:pPr>
        <w:spacing w:line="276" w:lineRule="auto"/>
        <w:ind w:firstLine="426"/>
        <w:jc w:val="both"/>
        <w:rPr>
          <w:b/>
          <w:bCs/>
          <w:lang w:val="pt-BR"/>
        </w:rPr>
      </w:pPr>
      <w:r w:rsidRPr="00876328">
        <w:rPr>
          <w:b/>
        </w:rPr>
        <w:t xml:space="preserve">Đọc văn bản sau và thực hiện các yêu cầu bên dưới: </w:t>
      </w:r>
    </w:p>
    <w:p w14:paraId="32A3A1CE" w14:textId="77777777" w:rsidR="004F6102" w:rsidRPr="00876328" w:rsidRDefault="004F6102" w:rsidP="004F6102">
      <w:pPr>
        <w:jc w:val="both"/>
        <w:rPr>
          <w:i/>
        </w:rPr>
      </w:pPr>
      <w:r w:rsidRPr="00876328">
        <w:t>“</w:t>
      </w:r>
      <w:r w:rsidRPr="00876328">
        <w:rPr>
          <w:i/>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4A832378" w14:textId="77777777" w:rsidR="004F6102" w:rsidRPr="00876328" w:rsidRDefault="004F6102" w:rsidP="004F6102">
      <w:pPr>
        <w:jc w:val="both"/>
        <w:rPr>
          <w:i/>
        </w:rPr>
      </w:pPr>
      <w:r w:rsidRPr="00876328">
        <w:rPr>
          <w:i/>
        </w:rPr>
        <w:t xml:space="preserve">       Một chú Nhím vừa đi đến. Thỏ thấy Nhím liền nói:</w:t>
      </w:r>
    </w:p>
    <w:p w14:paraId="23F47EF3" w14:textId="77777777" w:rsidR="004F6102" w:rsidRPr="00876328" w:rsidRDefault="004F6102" w:rsidP="004F6102">
      <w:pPr>
        <w:jc w:val="both"/>
        <w:rPr>
          <w:i/>
        </w:rPr>
      </w:pPr>
      <w:r w:rsidRPr="00876328">
        <w:rPr>
          <w:i/>
        </w:rPr>
        <w:t xml:space="preserve">  - Tôi đánh rơi tấm vải khoác!</w:t>
      </w:r>
    </w:p>
    <w:p w14:paraId="75B6E746" w14:textId="77777777" w:rsidR="004F6102" w:rsidRPr="00876328" w:rsidRDefault="004F6102" w:rsidP="004F6102">
      <w:pPr>
        <w:jc w:val="both"/>
        <w:rPr>
          <w:i/>
        </w:rPr>
      </w:pPr>
      <w:r w:rsidRPr="00876328">
        <w:rPr>
          <w:i/>
        </w:rPr>
        <w:t xml:space="preserve">  - Thế thì gay go đấy! Trời rét, không có áo khoác thì chịu sao được.</w:t>
      </w:r>
    </w:p>
    <w:p w14:paraId="04D34EB6" w14:textId="77777777" w:rsidR="004F6102" w:rsidRPr="00876328" w:rsidRDefault="004F6102" w:rsidP="004F6102">
      <w:pPr>
        <w:jc w:val="both"/>
        <w:rPr>
          <w:i/>
        </w:rPr>
      </w:pPr>
      <w:r w:rsidRPr="00876328">
        <w:rPr>
          <w:i/>
        </w:rPr>
        <w:t xml:space="preserve">       Nhím nhặt chiếc que khều… Tấm vải dạt vào bờ, Nhím nhặt lên, giũ nước, quấn lên người Thỏ:</w:t>
      </w:r>
    </w:p>
    <w:p w14:paraId="397F4D59" w14:textId="77777777" w:rsidR="004F6102" w:rsidRPr="00876328" w:rsidRDefault="004F6102" w:rsidP="004F6102">
      <w:pPr>
        <w:jc w:val="both"/>
        <w:rPr>
          <w:i/>
        </w:rPr>
      </w:pPr>
      <w:r w:rsidRPr="00876328">
        <w:rPr>
          <w:i/>
        </w:rPr>
        <w:t xml:space="preserve">  - Phải may thành một chiếc áo, có thế mới kín được.</w:t>
      </w:r>
    </w:p>
    <w:p w14:paraId="63C70FC5" w14:textId="77777777" w:rsidR="004F6102" w:rsidRPr="00876328" w:rsidRDefault="004F6102" w:rsidP="004F6102">
      <w:pPr>
        <w:jc w:val="both"/>
        <w:rPr>
          <w:i/>
        </w:rPr>
      </w:pPr>
      <w:r w:rsidRPr="00876328">
        <w:rPr>
          <w:i/>
        </w:rPr>
        <w:t xml:space="preserve">  - Tôi đã hỏi rồi. Ở đây chẳng có ai may vá gì được.</w:t>
      </w:r>
    </w:p>
    <w:p w14:paraId="66B4DA7F" w14:textId="77777777" w:rsidR="004F6102" w:rsidRPr="00876328" w:rsidRDefault="004F6102" w:rsidP="004F6102">
      <w:pPr>
        <w:jc w:val="both"/>
        <w:rPr>
          <w:i/>
        </w:rPr>
      </w:pPr>
      <w:r w:rsidRPr="00876328">
        <w:rPr>
          <w:i/>
        </w:rPr>
        <w:t xml:space="preserve">      Nhím ra dáng nghĩ:</w:t>
      </w:r>
    </w:p>
    <w:p w14:paraId="432F237C" w14:textId="77777777" w:rsidR="004F6102" w:rsidRPr="00876328" w:rsidRDefault="004F6102" w:rsidP="004F6102">
      <w:pPr>
        <w:jc w:val="both"/>
        <w:rPr>
          <w:i/>
        </w:rPr>
      </w:pPr>
      <w:r w:rsidRPr="00876328">
        <w:rPr>
          <w:i/>
        </w:rPr>
        <w:t xml:space="preserve">  - Ừ! Muốn may áo phải có kim. Tôi thiếu gì kim.</w:t>
      </w:r>
    </w:p>
    <w:p w14:paraId="027134BA" w14:textId="77777777" w:rsidR="004F6102" w:rsidRPr="00876328" w:rsidRDefault="004F6102" w:rsidP="004F6102">
      <w:pPr>
        <w:jc w:val="both"/>
        <w:rPr>
          <w:i/>
        </w:rPr>
      </w:pPr>
      <w:r w:rsidRPr="00876328">
        <w:rPr>
          <w:i/>
        </w:rPr>
        <w:t xml:space="preserve">      Nói xong, Nhím xù lông. Quả nhiên vô số những chiếc kim trên mình nhím dựng lên nhọn hoắt.</w:t>
      </w:r>
    </w:p>
    <w:p w14:paraId="4C006D88" w14:textId="77777777" w:rsidR="004F6102" w:rsidRPr="00876328" w:rsidRDefault="004F6102" w:rsidP="004F6102">
      <w:pPr>
        <w:shd w:val="clear" w:color="auto" w:fill="FFFFFF"/>
        <w:tabs>
          <w:tab w:val="left" w:pos="2520"/>
        </w:tabs>
        <w:jc w:val="both"/>
        <w:textAlignment w:val="baseline"/>
        <w:rPr>
          <w:spacing w:val="5"/>
        </w:rPr>
      </w:pPr>
      <w:r w:rsidRPr="00876328">
        <w:rPr>
          <w:i/>
        </w:rPr>
        <w:t xml:space="preserve">      Nhím rút một chiếc lông nhọn, cởi tấm vải trên mình Thỏ để may. [...]”</w:t>
      </w:r>
      <w:r w:rsidRPr="00876328">
        <w:rPr>
          <w:spacing w:val="5"/>
        </w:rPr>
        <w:tab/>
      </w:r>
    </w:p>
    <w:p w14:paraId="4776C975" w14:textId="77777777" w:rsidR="004F6102" w:rsidRPr="00876328" w:rsidRDefault="004F6102" w:rsidP="004F6102">
      <w:pPr>
        <w:shd w:val="clear" w:color="auto" w:fill="FFFFFF"/>
        <w:jc w:val="both"/>
        <w:textAlignment w:val="baseline"/>
      </w:pPr>
      <w:r w:rsidRPr="00876328">
        <w:rPr>
          <w:i/>
          <w:iCs/>
          <w:bdr w:val="none" w:sz="0" w:space="0" w:color="auto" w:frame="1"/>
        </w:rPr>
        <w:t xml:space="preserve">                         (Trích:https://dembuon.vn/threads/nhung-chiec-ao-am-vo-quang.3994/)</w:t>
      </w:r>
    </w:p>
    <w:p w14:paraId="1D86E2A5" w14:textId="77777777" w:rsidR="004F6102" w:rsidRPr="00876328" w:rsidRDefault="004F6102" w:rsidP="004F6102">
      <w:pPr>
        <w:spacing w:line="276" w:lineRule="auto"/>
        <w:rPr>
          <w:b/>
          <w:bCs/>
        </w:rPr>
      </w:pPr>
    </w:p>
    <w:p w14:paraId="09C10C09" w14:textId="1CBD1978" w:rsidR="0043247F" w:rsidRPr="00876328" w:rsidRDefault="0043247F" w:rsidP="004F6102">
      <w:pPr>
        <w:spacing w:line="276" w:lineRule="auto"/>
        <w:rPr>
          <w:rFonts w:eastAsia="Calibri"/>
        </w:rPr>
      </w:pPr>
      <w:r w:rsidRPr="00876328">
        <w:rPr>
          <w:b/>
          <w:shd w:val="clear" w:color="auto" w:fill="FFFFFF"/>
          <w:lang w:eastAsia="vi-VN"/>
        </w:rPr>
        <w:t>1. Lựa chọn đáp án đúng:</w:t>
      </w:r>
    </w:p>
    <w:p w14:paraId="2A1434C3" w14:textId="287CDA9F" w:rsidR="004F6102" w:rsidRPr="00876328" w:rsidRDefault="004F6102" w:rsidP="004F6102">
      <w:pPr>
        <w:shd w:val="clear" w:color="auto" w:fill="FFFFFF"/>
        <w:jc w:val="both"/>
        <w:textAlignment w:val="baseline"/>
        <w:rPr>
          <w:b/>
          <w:bCs/>
          <w:bdr w:val="none" w:sz="0" w:space="0" w:color="auto" w:frame="1"/>
        </w:rPr>
      </w:pPr>
      <w:r w:rsidRPr="00876328">
        <w:rPr>
          <w:b/>
          <w:bCs/>
          <w:bdr w:val="none" w:sz="0" w:space="0" w:color="auto" w:frame="1"/>
        </w:rPr>
        <w:t>Câu 1.</w:t>
      </w:r>
      <w:r w:rsidRPr="00876328">
        <w:rPr>
          <w:b/>
          <w:bCs/>
        </w:rPr>
        <w:t xml:space="preserve"> </w:t>
      </w:r>
      <w:r w:rsidR="00833C25" w:rsidRPr="00876328">
        <w:rPr>
          <w:b/>
          <w:bCs/>
          <w:bdr w:val="none" w:sz="0" w:space="0" w:color="auto" w:frame="1"/>
        </w:rPr>
        <w:t>Văn bản</w:t>
      </w:r>
      <w:r w:rsidRPr="00876328">
        <w:rPr>
          <w:b/>
          <w:bCs/>
          <w:bdr w:val="none" w:sz="0" w:space="0" w:color="auto" w:frame="1"/>
        </w:rPr>
        <w:t xml:space="preserve"> trên được kể theo ngôi kể nào?</w:t>
      </w:r>
    </w:p>
    <w:p w14:paraId="2694ABF7" w14:textId="77777777" w:rsidR="004F6102" w:rsidRPr="00876328" w:rsidRDefault="004F6102" w:rsidP="004F6102">
      <w:pPr>
        <w:shd w:val="clear" w:color="auto" w:fill="FFFFFF"/>
        <w:jc w:val="both"/>
        <w:textAlignment w:val="baseline"/>
        <w:rPr>
          <w:bCs/>
          <w:bdr w:val="none" w:sz="0" w:space="0" w:color="auto" w:frame="1"/>
        </w:rPr>
      </w:pPr>
      <w:r w:rsidRPr="00876328">
        <w:rPr>
          <w:bCs/>
          <w:bdr w:val="none" w:sz="0" w:space="0" w:color="auto" w:frame="1"/>
        </w:rPr>
        <w:t>A. Ngôi thứ nhất</w:t>
      </w:r>
      <w:r w:rsidRPr="00876328">
        <w:rPr>
          <w:bCs/>
          <w:bdr w:val="none" w:sz="0" w:space="0" w:color="auto" w:frame="1"/>
        </w:rPr>
        <w:tab/>
      </w:r>
      <w:r w:rsidRPr="00876328">
        <w:rPr>
          <w:bCs/>
          <w:bdr w:val="none" w:sz="0" w:space="0" w:color="auto" w:frame="1"/>
        </w:rPr>
        <w:tab/>
      </w:r>
      <w:r w:rsidRPr="00876328">
        <w:rPr>
          <w:bCs/>
          <w:bdr w:val="none" w:sz="0" w:space="0" w:color="auto" w:frame="1"/>
        </w:rPr>
        <w:tab/>
      </w:r>
      <w:r w:rsidRPr="00876328">
        <w:rPr>
          <w:bCs/>
          <w:bdr w:val="none" w:sz="0" w:space="0" w:color="auto" w:frame="1"/>
        </w:rPr>
        <w:tab/>
        <w:t>B. Ngôi thứ hai</w:t>
      </w:r>
    </w:p>
    <w:p w14:paraId="383ABC43" w14:textId="546355CC" w:rsidR="004F6102" w:rsidRPr="00876328" w:rsidRDefault="004F6102" w:rsidP="004F6102">
      <w:pPr>
        <w:shd w:val="clear" w:color="auto" w:fill="FFFFFF"/>
        <w:jc w:val="both"/>
        <w:textAlignment w:val="baseline"/>
        <w:rPr>
          <w:bCs/>
          <w:bdr w:val="none" w:sz="0" w:space="0" w:color="auto" w:frame="1"/>
        </w:rPr>
      </w:pPr>
      <w:r w:rsidRPr="00876328">
        <w:rPr>
          <w:bCs/>
          <w:bdr w:val="none" w:sz="0" w:space="0" w:color="auto" w:frame="1"/>
        </w:rPr>
        <w:t>C. Ngôi thứ ba</w:t>
      </w:r>
      <w:r w:rsidRPr="00876328">
        <w:rPr>
          <w:bCs/>
          <w:bdr w:val="none" w:sz="0" w:space="0" w:color="auto" w:frame="1"/>
        </w:rPr>
        <w:tab/>
      </w:r>
      <w:r w:rsidRPr="00876328">
        <w:rPr>
          <w:bCs/>
          <w:bdr w:val="none" w:sz="0" w:space="0" w:color="auto" w:frame="1"/>
        </w:rPr>
        <w:tab/>
      </w:r>
      <w:r w:rsidRPr="00876328">
        <w:rPr>
          <w:bCs/>
          <w:bdr w:val="none" w:sz="0" w:space="0" w:color="auto" w:frame="1"/>
        </w:rPr>
        <w:tab/>
      </w:r>
      <w:r w:rsidRPr="00876328">
        <w:rPr>
          <w:bCs/>
          <w:bdr w:val="none" w:sz="0" w:space="0" w:color="auto" w:frame="1"/>
        </w:rPr>
        <w:tab/>
      </w:r>
      <w:r w:rsidRPr="00876328">
        <w:rPr>
          <w:bCs/>
          <w:bdr w:val="none" w:sz="0" w:space="0" w:color="auto" w:frame="1"/>
        </w:rPr>
        <w:tab/>
        <w:t>D. Ngôi thứ nhất và ngôi thứ ba</w:t>
      </w:r>
    </w:p>
    <w:p w14:paraId="40553726" w14:textId="77777777" w:rsidR="004F6102" w:rsidRPr="00876328" w:rsidRDefault="004F6102" w:rsidP="004F6102">
      <w:pPr>
        <w:shd w:val="clear" w:color="auto" w:fill="FFFFFF"/>
        <w:jc w:val="both"/>
        <w:textAlignment w:val="baseline"/>
        <w:rPr>
          <w:b/>
          <w:bCs/>
          <w:bdr w:val="none" w:sz="0" w:space="0" w:color="auto" w:frame="1"/>
        </w:rPr>
      </w:pPr>
      <w:r w:rsidRPr="00876328">
        <w:rPr>
          <w:b/>
        </w:rPr>
        <w:t>Câu 2.</w:t>
      </w:r>
      <w:r w:rsidRPr="00876328">
        <w:t xml:space="preserve"> </w:t>
      </w:r>
      <w:r w:rsidRPr="00876328">
        <w:rPr>
          <w:b/>
          <w:bCs/>
          <w:bdr w:val="none" w:sz="0" w:space="0" w:color="auto" w:frame="1"/>
        </w:rPr>
        <w:t>Khi thấy Thỏ bị rơi tấm vải xuống nước, Nhím đã có hành động gì?</w:t>
      </w:r>
    </w:p>
    <w:p w14:paraId="20317A5C" w14:textId="068F3F2F" w:rsidR="004F6102" w:rsidRPr="00876328" w:rsidRDefault="00A373F3" w:rsidP="00A373F3">
      <w:pPr>
        <w:shd w:val="clear" w:color="auto" w:fill="FFFFFF"/>
        <w:jc w:val="both"/>
        <w:textAlignment w:val="baseline"/>
        <w:rPr>
          <w:bCs/>
          <w:bdr w:val="none" w:sz="0" w:space="0" w:color="auto" w:frame="1"/>
        </w:rPr>
      </w:pPr>
      <w:r w:rsidRPr="00876328">
        <w:rPr>
          <w:bCs/>
          <w:bdr w:val="none" w:sz="0" w:space="0" w:color="auto" w:frame="1"/>
        </w:rPr>
        <w:t xml:space="preserve">A. </w:t>
      </w:r>
      <w:r w:rsidR="004F6102" w:rsidRPr="00876328">
        <w:rPr>
          <w:bCs/>
          <w:bdr w:val="none" w:sz="0" w:space="0" w:color="auto" w:frame="1"/>
        </w:rPr>
        <w:t>Rời đi ngay, bỏ mặc bạn, vì nghĩ không liên quan đến mình.</w:t>
      </w:r>
    </w:p>
    <w:p w14:paraId="6FF72CBB" w14:textId="4FF29885" w:rsidR="00A373F3" w:rsidRPr="00876328" w:rsidRDefault="00A373F3" w:rsidP="00A373F3">
      <w:pPr>
        <w:shd w:val="clear" w:color="auto" w:fill="FFFFFF"/>
        <w:jc w:val="both"/>
        <w:textAlignment w:val="baseline"/>
        <w:rPr>
          <w:bCs/>
          <w:bdr w:val="none" w:sz="0" w:space="0" w:color="auto" w:frame="1"/>
        </w:rPr>
      </w:pPr>
      <w:r w:rsidRPr="00876328">
        <w:rPr>
          <w:bCs/>
          <w:bdr w:val="none" w:sz="0" w:space="0" w:color="auto" w:frame="1"/>
        </w:rPr>
        <w:t xml:space="preserve">B. </w:t>
      </w:r>
      <w:r w:rsidR="004F6102" w:rsidRPr="00876328">
        <w:rPr>
          <w:bCs/>
          <w:bdr w:val="none" w:sz="0" w:space="0" w:color="auto" w:frame="1"/>
        </w:rPr>
        <w:t>Quan tâm</w:t>
      </w:r>
      <w:r w:rsidR="000B1D10" w:rsidRPr="00876328">
        <w:rPr>
          <w:bCs/>
          <w:bdr w:val="none" w:sz="0" w:space="0" w:color="auto" w:frame="1"/>
        </w:rPr>
        <w:t>,</w:t>
      </w:r>
      <w:r w:rsidR="004F6102" w:rsidRPr="00876328">
        <w:rPr>
          <w:bCs/>
          <w:bdr w:val="none" w:sz="0" w:space="0" w:color="auto" w:frame="1"/>
        </w:rPr>
        <w:t xml:space="preserve"> hỏi han Thỏ và đi mua cho Thỏ một chiếc áo ấm mới.</w:t>
      </w:r>
    </w:p>
    <w:p w14:paraId="361E3F5B" w14:textId="0148F105" w:rsidR="004F6102" w:rsidRPr="00876328" w:rsidRDefault="00A373F3" w:rsidP="00A373F3">
      <w:pPr>
        <w:shd w:val="clear" w:color="auto" w:fill="FFFFFF"/>
        <w:jc w:val="both"/>
        <w:textAlignment w:val="baseline"/>
        <w:rPr>
          <w:b/>
          <w:bCs/>
          <w:bdr w:val="none" w:sz="0" w:space="0" w:color="auto" w:frame="1"/>
        </w:rPr>
      </w:pPr>
      <w:r w:rsidRPr="00876328">
        <w:rPr>
          <w:bdr w:val="none" w:sz="0" w:space="0" w:color="auto" w:frame="1"/>
        </w:rPr>
        <w:t>C.</w:t>
      </w:r>
      <w:r w:rsidRPr="00876328">
        <w:rPr>
          <w:b/>
          <w:bCs/>
          <w:bdr w:val="none" w:sz="0" w:space="0" w:color="auto" w:frame="1"/>
        </w:rPr>
        <w:t xml:space="preserve"> </w:t>
      </w:r>
      <w:r w:rsidR="004F6102" w:rsidRPr="00876328">
        <w:rPr>
          <w:bCs/>
          <w:bdr w:val="none" w:sz="0" w:space="0" w:color="auto" w:frame="1"/>
        </w:rPr>
        <w:t>Nhổ một chiếc lông trên người mình cho Thỏ mượn</w:t>
      </w:r>
      <w:r w:rsidR="000B1D10" w:rsidRPr="00876328">
        <w:rPr>
          <w:bCs/>
          <w:bdr w:val="none" w:sz="0" w:space="0" w:color="auto" w:frame="1"/>
        </w:rPr>
        <w:t xml:space="preserve"> làm kim</w:t>
      </w:r>
      <w:r w:rsidR="004F6102" w:rsidRPr="00876328">
        <w:rPr>
          <w:bCs/>
          <w:bdr w:val="none" w:sz="0" w:space="0" w:color="auto" w:frame="1"/>
        </w:rPr>
        <w:t xml:space="preserve"> may áo.</w:t>
      </w:r>
    </w:p>
    <w:p w14:paraId="41716392" w14:textId="3813FE80" w:rsidR="004F6102" w:rsidRPr="00876328" w:rsidRDefault="00A373F3" w:rsidP="00A373F3">
      <w:pPr>
        <w:rPr>
          <w:bdr w:val="none" w:sz="0" w:space="0" w:color="auto" w:frame="1"/>
        </w:rPr>
      </w:pPr>
      <w:r w:rsidRPr="00876328">
        <w:rPr>
          <w:bdr w:val="none" w:sz="0" w:space="0" w:color="auto" w:frame="1"/>
        </w:rPr>
        <w:t xml:space="preserve">D. </w:t>
      </w:r>
      <w:r w:rsidR="004F6102" w:rsidRPr="00876328">
        <w:rPr>
          <w:bdr w:val="none" w:sz="0" w:space="0" w:color="auto" w:frame="1"/>
          <w:lang w:val="vi-VN"/>
        </w:rPr>
        <w:t>Lấy</w:t>
      </w:r>
      <w:r w:rsidR="00621700" w:rsidRPr="00876328">
        <w:rPr>
          <w:bdr w:val="none" w:sz="0" w:space="0" w:color="auto" w:frame="1"/>
        </w:rPr>
        <w:t xml:space="preserve"> giúp</w:t>
      </w:r>
      <w:r w:rsidR="004F6102" w:rsidRPr="00876328">
        <w:rPr>
          <w:bdr w:val="none" w:sz="0" w:space="0" w:color="auto" w:frame="1"/>
          <w:lang w:val="vi-VN"/>
        </w:rPr>
        <w:t xml:space="preserve"> tấm vải, giũ nước, quấn lên người Thỏ, nhổ chiếc lông làm kim may áo cho bạn.</w:t>
      </w:r>
    </w:p>
    <w:p w14:paraId="677CED9C" w14:textId="646CDCAA" w:rsidR="00771C72" w:rsidRPr="00876328" w:rsidRDefault="004F6102" w:rsidP="00533F8A">
      <w:pPr>
        <w:shd w:val="clear" w:color="auto" w:fill="FFFFFF"/>
        <w:tabs>
          <w:tab w:val="left" w:pos="284"/>
        </w:tabs>
        <w:jc w:val="both"/>
        <w:textAlignment w:val="baseline"/>
        <w:rPr>
          <w:b/>
          <w:bCs/>
        </w:rPr>
      </w:pPr>
      <w:r w:rsidRPr="00876328">
        <w:rPr>
          <w:b/>
          <w:bCs/>
        </w:rPr>
        <w:t xml:space="preserve">Câu </w:t>
      </w:r>
      <w:r w:rsidR="0054309C" w:rsidRPr="00876328">
        <w:rPr>
          <w:b/>
          <w:bCs/>
        </w:rPr>
        <w:t>3</w:t>
      </w:r>
      <w:r w:rsidRPr="00876328">
        <w:rPr>
          <w:b/>
          <w:bCs/>
        </w:rPr>
        <w:t xml:space="preserve">. </w:t>
      </w:r>
      <w:r w:rsidR="00533F8A" w:rsidRPr="00876328">
        <w:rPr>
          <w:b/>
          <w:bCs/>
        </w:rPr>
        <w:t xml:space="preserve">Trong các câu sau, đâu là lời của nhân vật </w:t>
      </w:r>
      <w:r w:rsidR="00452DA8" w:rsidRPr="00876328">
        <w:rPr>
          <w:b/>
          <w:bCs/>
        </w:rPr>
        <w:t>Nhím</w:t>
      </w:r>
      <w:r w:rsidR="00533F8A" w:rsidRPr="00876328">
        <w:rPr>
          <w:b/>
          <w:bCs/>
        </w:rPr>
        <w:t>?</w:t>
      </w:r>
    </w:p>
    <w:p w14:paraId="42DA8CC5" w14:textId="4B5D887A" w:rsidR="00E5581C" w:rsidRPr="00876328" w:rsidRDefault="002D54F2" w:rsidP="00533F8A">
      <w:pPr>
        <w:shd w:val="clear" w:color="auto" w:fill="FFFFFF"/>
        <w:tabs>
          <w:tab w:val="left" w:pos="284"/>
        </w:tabs>
        <w:jc w:val="both"/>
        <w:textAlignment w:val="baseline"/>
        <w:rPr>
          <w:i/>
        </w:rPr>
      </w:pPr>
      <w:r w:rsidRPr="00876328">
        <w:t>A</w:t>
      </w:r>
      <w:r w:rsidR="00533F8A" w:rsidRPr="00876328">
        <w:t xml:space="preserve">. </w:t>
      </w:r>
      <w:r w:rsidR="00533F8A" w:rsidRPr="00876328">
        <w:rPr>
          <w:i/>
        </w:rPr>
        <w:t>Thỏ vừa đặt chân xuống nước đã vội co lên.</w:t>
      </w:r>
    </w:p>
    <w:p w14:paraId="7E145502" w14:textId="77777777" w:rsidR="0054309C" w:rsidRPr="00876328" w:rsidRDefault="002D54F2" w:rsidP="0054309C">
      <w:pPr>
        <w:jc w:val="both"/>
        <w:rPr>
          <w:i/>
        </w:rPr>
      </w:pPr>
      <w:r w:rsidRPr="00876328">
        <w:rPr>
          <w:iCs/>
        </w:rPr>
        <w:t>B</w:t>
      </w:r>
      <w:r w:rsidR="00533F8A" w:rsidRPr="00876328">
        <w:rPr>
          <w:i/>
        </w:rPr>
        <w:t xml:space="preserve">. </w:t>
      </w:r>
      <w:r w:rsidR="0054309C" w:rsidRPr="00876328">
        <w:rPr>
          <w:i/>
        </w:rPr>
        <w:t>- Thế thì gay go đấy! Trời rét, không có áo khoác thì chịu sao được.</w:t>
      </w:r>
    </w:p>
    <w:p w14:paraId="6788B446" w14:textId="514259BC" w:rsidR="00452DA8" w:rsidRPr="00876328" w:rsidRDefault="002D54F2" w:rsidP="00452DA8">
      <w:pPr>
        <w:jc w:val="both"/>
        <w:rPr>
          <w:i/>
        </w:rPr>
      </w:pPr>
      <w:r w:rsidRPr="00876328">
        <w:t>C</w:t>
      </w:r>
      <w:r w:rsidR="00533F8A" w:rsidRPr="00876328">
        <w:t>.</w:t>
      </w:r>
      <w:r w:rsidR="00452DA8" w:rsidRPr="00876328">
        <w:rPr>
          <w:i/>
        </w:rPr>
        <w:t xml:space="preserve"> </w:t>
      </w:r>
      <w:r w:rsidR="0054309C" w:rsidRPr="00876328">
        <w:rPr>
          <w:i/>
        </w:rPr>
        <w:t>Thỏ cố khều nhưng đưa chân không tới.</w:t>
      </w:r>
    </w:p>
    <w:p w14:paraId="4D6C1A8A" w14:textId="6E742306" w:rsidR="002D54F2" w:rsidRPr="00876328" w:rsidRDefault="002D54F2" w:rsidP="002D54F2">
      <w:pPr>
        <w:shd w:val="clear" w:color="auto" w:fill="FFFFFF"/>
        <w:tabs>
          <w:tab w:val="left" w:pos="284"/>
        </w:tabs>
        <w:jc w:val="both"/>
        <w:textAlignment w:val="baseline"/>
        <w:rPr>
          <w:i/>
        </w:rPr>
      </w:pPr>
      <w:r w:rsidRPr="00876328">
        <w:rPr>
          <w:iCs/>
        </w:rPr>
        <w:t>D.</w:t>
      </w:r>
      <w:r w:rsidRPr="00876328">
        <w:rPr>
          <w:i/>
        </w:rPr>
        <w:t xml:space="preserve"> Nhím rút một chiếc lông nhọn, cởi tấm vải trên mình Thỏ để may.</w:t>
      </w:r>
    </w:p>
    <w:p w14:paraId="6ADE8FA0" w14:textId="07A21B97" w:rsidR="005B773C" w:rsidRPr="00876328" w:rsidRDefault="005B773C" w:rsidP="005B773C">
      <w:pPr>
        <w:shd w:val="clear" w:color="auto" w:fill="FFFFFF"/>
        <w:jc w:val="both"/>
        <w:textAlignment w:val="baseline"/>
        <w:rPr>
          <w:b/>
          <w:bCs/>
          <w:bdr w:val="none" w:sz="0" w:space="0" w:color="auto" w:frame="1"/>
        </w:rPr>
      </w:pPr>
      <w:r w:rsidRPr="00876328">
        <w:rPr>
          <w:b/>
          <w:bCs/>
          <w:bdr w:val="none" w:sz="0" w:space="0" w:color="auto" w:frame="1"/>
        </w:rPr>
        <w:t xml:space="preserve">Câu </w:t>
      </w:r>
      <w:r w:rsidR="0054309C" w:rsidRPr="00876328">
        <w:rPr>
          <w:b/>
          <w:bCs/>
          <w:bdr w:val="none" w:sz="0" w:space="0" w:color="auto" w:frame="1"/>
        </w:rPr>
        <w:t>4</w:t>
      </w:r>
      <w:r w:rsidRPr="00876328">
        <w:rPr>
          <w:b/>
          <w:bCs/>
          <w:bdr w:val="none" w:sz="0" w:space="0" w:color="auto" w:frame="1"/>
        </w:rPr>
        <w:t>.</w:t>
      </w:r>
      <w:r w:rsidRPr="00876328">
        <w:rPr>
          <w:b/>
          <w:bCs/>
        </w:rPr>
        <w:t xml:space="preserve"> Các từ láy có trong câu văn: “</w:t>
      </w:r>
      <w:r w:rsidRPr="00876328">
        <w:rPr>
          <w:i/>
        </w:rPr>
        <w:t>Những cành cây khẳng khiu chốc chốc run lên bần bật”</w:t>
      </w:r>
      <w:r w:rsidRPr="00876328">
        <w:rPr>
          <w:b/>
          <w:bCs/>
          <w:bdr w:val="none" w:sz="0" w:space="0" w:color="auto" w:frame="1"/>
        </w:rPr>
        <w:t xml:space="preserve"> là: </w:t>
      </w:r>
    </w:p>
    <w:p w14:paraId="7738CD7B" w14:textId="466D042D" w:rsidR="005B773C" w:rsidRPr="00876328" w:rsidRDefault="005B773C" w:rsidP="005B773C">
      <w:pPr>
        <w:shd w:val="clear" w:color="auto" w:fill="FFFFFF"/>
        <w:jc w:val="both"/>
        <w:textAlignment w:val="baseline"/>
        <w:rPr>
          <w:bCs/>
          <w:bdr w:val="none" w:sz="0" w:space="0" w:color="auto" w:frame="1"/>
        </w:rPr>
      </w:pPr>
      <w:r w:rsidRPr="00876328">
        <w:rPr>
          <w:bCs/>
          <w:bdr w:val="none" w:sz="0" w:space="0" w:color="auto" w:frame="1"/>
        </w:rPr>
        <w:t xml:space="preserve">A. </w:t>
      </w:r>
      <w:r w:rsidR="0054309C" w:rsidRPr="00876328">
        <w:rPr>
          <w:bCs/>
          <w:bdr w:val="none" w:sz="0" w:space="0" w:color="auto" w:frame="1"/>
        </w:rPr>
        <w:t>khẳng khiu, chốc chốc, bần bật</w:t>
      </w:r>
    </w:p>
    <w:p w14:paraId="4766ABBA" w14:textId="60F8DE17" w:rsidR="0054309C" w:rsidRPr="00876328" w:rsidRDefault="005B773C" w:rsidP="0054309C">
      <w:pPr>
        <w:shd w:val="clear" w:color="auto" w:fill="FFFFFF"/>
        <w:jc w:val="both"/>
        <w:textAlignment w:val="baseline"/>
        <w:rPr>
          <w:bCs/>
          <w:bdr w:val="none" w:sz="0" w:space="0" w:color="auto" w:frame="1"/>
        </w:rPr>
      </w:pPr>
      <w:r w:rsidRPr="00876328">
        <w:rPr>
          <w:bCs/>
          <w:bdr w:val="none" w:sz="0" w:space="0" w:color="auto" w:frame="1"/>
        </w:rPr>
        <w:t xml:space="preserve">B. </w:t>
      </w:r>
      <w:r w:rsidR="0054309C" w:rsidRPr="00876328">
        <w:rPr>
          <w:bCs/>
          <w:bdr w:val="none" w:sz="0" w:space="0" w:color="auto" w:frame="1"/>
        </w:rPr>
        <w:t>cành cây, khẳng khiu, chốc chốc</w:t>
      </w:r>
    </w:p>
    <w:p w14:paraId="1B89DC1D" w14:textId="77777777" w:rsidR="005B773C" w:rsidRPr="00876328" w:rsidRDefault="005B773C" w:rsidP="005B773C">
      <w:pPr>
        <w:shd w:val="clear" w:color="auto" w:fill="FFFFFF"/>
        <w:jc w:val="both"/>
        <w:textAlignment w:val="baseline"/>
        <w:rPr>
          <w:bCs/>
          <w:bdr w:val="none" w:sz="0" w:space="0" w:color="auto" w:frame="1"/>
        </w:rPr>
      </w:pPr>
      <w:r w:rsidRPr="00876328">
        <w:rPr>
          <w:bCs/>
          <w:bdr w:val="none" w:sz="0" w:space="0" w:color="auto" w:frame="1"/>
        </w:rPr>
        <w:t>C. khẳng khiu, cành cây, bần bật</w:t>
      </w:r>
    </w:p>
    <w:p w14:paraId="1F1B06BF" w14:textId="05A45AC1" w:rsidR="005B773C" w:rsidRPr="00876328" w:rsidRDefault="005B773C" w:rsidP="005B773C">
      <w:pPr>
        <w:shd w:val="clear" w:color="auto" w:fill="FFFFFF"/>
        <w:jc w:val="both"/>
        <w:textAlignment w:val="baseline"/>
        <w:rPr>
          <w:bCs/>
          <w:bdr w:val="none" w:sz="0" w:space="0" w:color="auto" w:frame="1"/>
        </w:rPr>
      </w:pPr>
      <w:r w:rsidRPr="00876328">
        <w:rPr>
          <w:bCs/>
          <w:bdr w:val="none" w:sz="0" w:space="0" w:color="auto" w:frame="1"/>
        </w:rPr>
        <w:t>D. chốc chốc, bần bật, cành cây</w:t>
      </w:r>
    </w:p>
    <w:p w14:paraId="1841F30B" w14:textId="77777777" w:rsidR="00354424" w:rsidRPr="00876328" w:rsidRDefault="00354424">
      <w:pPr>
        <w:spacing w:after="160" w:line="259" w:lineRule="auto"/>
        <w:rPr>
          <w:b/>
        </w:rPr>
      </w:pPr>
      <w:r w:rsidRPr="00876328">
        <w:rPr>
          <w:b/>
        </w:rPr>
        <w:br w:type="page"/>
      </w:r>
    </w:p>
    <w:p w14:paraId="2501708E" w14:textId="1F7EE5E5" w:rsidR="005B773C" w:rsidRPr="00876328" w:rsidRDefault="004F6102" w:rsidP="005B773C">
      <w:pPr>
        <w:shd w:val="clear" w:color="auto" w:fill="FFFFFF"/>
        <w:tabs>
          <w:tab w:val="left" w:pos="284"/>
        </w:tabs>
        <w:jc w:val="both"/>
        <w:textAlignment w:val="baseline"/>
        <w:rPr>
          <w:b/>
        </w:rPr>
      </w:pPr>
      <w:r w:rsidRPr="00876328">
        <w:rPr>
          <w:b/>
        </w:rPr>
        <w:lastRenderedPageBreak/>
        <w:t xml:space="preserve">Câu </w:t>
      </w:r>
      <w:r w:rsidR="0054309C" w:rsidRPr="00876328">
        <w:rPr>
          <w:b/>
        </w:rPr>
        <w:t>5</w:t>
      </w:r>
      <w:r w:rsidRPr="00876328">
        <w:rPr>
          <w:b/>
        </w:rPr>
        <w:t xml:space="preserve">. </w:t>
      </w:r>
      <w:r w:rsidRPr="00876328">
        <w:rPr>
          <w:b/>
          <w:lang w:val="vi-VN"/>
        </w:rPr>
        <w:t xml:space="preserve">Qua </w:t>
      </w:r>
      <w:r w:rsidRPr="00876328">
        <w:rPr>
          <w:b/>
        </w:rPr>
        <w:t xml:space="preserve">hành động của Nhím, </w:t>
      </w:r>
      <w:r w:rsidRPr="00876328">
        <w:rPr>
          <w:b/>
          <w:lang w:val="vi-VN"/>
        </w:rPr>
        <w:t>em</w:t>
      </w:r>
      <w:r w:rsidRPr="00876328">
        <w:rPr>
          <w:b/>
        </w:rPr>
        <w:t xml:space="preserve"> nhận thấy Nhím là một người bạn như thế nào?</w:t>
      </w:r>
    </w:p>
    <w:p w14:paraId="2E223673" w14:textId="77777777" w:rsidR="006F7093" w:rsidRPr="00876328" w:rsidRDefault="005B773C" w:rsidP="005B773C">
      <w:pPr>
        <w:shd w:val="clear" w:color="auto" w:fill="FFFFFF"/>
        <w:tabs>
          <w:tab w:val="left" w:pos="284"/>
        </w:tabs>
        <w:jc w:val="both"/>
        <w:textAlignment w:val="baseline"/>
      </w:pPr>
      <w:r w:rsidRPr="00876328">
        <w:rPr>
          <w:bCs/>
        </w:rPr>
        <w:t>A.</w:t>
      </w:r>
      <w:r w:rsidRPr="00876328">
        <w:t xml:space="preserve"> </w:t>
      </w:r>
      <w:r w:rsidR="004F6102" w:rsidRPr="00876328">
        <w:t>Quan tâm đến Thỏ khi biết Thỏ gặp khó khăn.</w:t>
      </w:r>
    </w:p>
    <w:p w14:paraId="1A8D0B30" w14:textId="77777777" w:rsidR="006F7093" w:rsidRPr="00876328" w:rsidRDefault="006F7093" w:rsidP="006F7093">
      <w:pPr>
        <w:shd w:val="clear" w:color="auto" w:fill="FFFFFF"/>
        <w:tabs>
          <w:tab w:val="left" w:pos="284"/>
        </w:tabs>
        <w:jc w:val="both"/>
        <w:textAlignment w:val="baseline"/>
        <w:rPr>
          <w:b/>
        </w:rPr>
      </w:pPr>
      <w:r w:rsidRPr="00876328">
        <w:t xml:space="preserve">B. </w:t>
      </w:r>
      <w:r w:rsidR="004F6102" w:rsidRPr="00876328">
        <w:t>Nhím là người bạn nhân hậu, sẵn sàng giúp đỡ bạn bè</w:t>
      </w:r>
      <w:r w:rsidR="004F6102" w:rsidRPr="00876328">
        <w:rPr>
          <w:lang w:val="vi-VN"/>
        </w:rPr>
        <w:t>.</w:t>
      </w:r>
    </w:p>
    <w:p w14:paraId="2EA1D7DC" w14:textId="77777777" w:rsidR="006F7093" w:rsidRPr="00876328" w:rsidRDefault="006F7093" w:rsidP="006F7093">
      <w:pPr>
        <w:shd w:val="clear" w:color="auto" w:fill="FFFFFF"/>
        <w:tabs>
          <w:tab w:val="left" w:pos="284"/>
        </w:tabs>
        <w:jc w:val="both"/>
        <w:textAlignment w:val="baseline"/>
      </w:pPr>
      <w:r w:rsidRPr="00876328">
        <w:rPr>
          <w:bCs/>
        </w:rPr>
        <w:t>C.</w:t>
      </w:r>
      <w:r w:rsidRPr="00876328">
        <w:rPr>
          <w:b/>
        </w:rPr>
        <w:t xml:space="preserve"> </w:t>
      </w:r>
      <w:r w:rsidR="004F6102" w:rsidRPr="00876328">
        <w:t>Biết cách xử lý mọi việc một cách chu đáo, vì người khác</w:t>
      </w:r>
    </w:p>
    <w:p w14:paraId="3B417D1A" w14:textId="0B9001CD" w:rsidR="004F6102" w:rsidRPr="00876328" w:rsidRDefault="006F7093" w:rsidP="006F7093">
      <w:pPr>
        <w:shd w:val="clear" w:color="auto" w:fill="FFFFFF"/>
        <w:tabs>
          <w:tab w:val="left" w:pos="284"/>
        </w:tabs>
        <w:jc w:val="both"/>
        <w:textAlignment w:val="baseline"/>
        <w:rPr>
          <w:b/>
        </w:rPr>
      </w:pPr>
      <w:r w:rsidRPr="00876328">
        <w:rPr>
          <w:bCs/>
        </w:rPr>
        <w:t>D.</w:t>
      </w:r>
      <w:r w:rsidRPr="00876328">
        <w:rPr>
          <w:b/>
        </w:rPr>
        <w:t xml:space="preserve"> </w:t>
      </w:r>
      <w:r w:rsidR="004F6102" w:rsidRPr="00876328">
        <w:t>Khéo tay, biết may vá quần áo cho mọi người</w:t>
      </w:r>
    </w:p>
    <w:p w14:paraId="03078E8A" w14:textId="6FA6A474" w:rsidR="00920DF7" w:rsidRPr="00876328" w:rsidRDefault="004F6102" w:rsidP="00920DF7">
      <w:pPr>
        <w:shd w:val="clear" w:color="auto" w:fill="FFFFFF"/>
        <w:tabs>
          <w:tab w:val="left" w:pos="284"/>
        </w:tabs>
        <w:jc w:val="both"/>
        <w:textAlignment w:val="baseline"/>
      </w:pPr>
      <w:r w:rsidRPr="00876328">
        <w:rPr>
          <w:b/>
        </w:rPr>
        <w:t xml:space="preserve">Câu </w:t>
      </w:r>
      <w:r w:rsidR="004420A7" w:rsidRPr="00876328">
        <w:rPr>
          <w:b/>
        </w:rPr>
        <w:t>6</w:t>
      </w:r>
      <w:r w:rsidRPr="00876328">
        <w:rPr>
          <w:b/>
        </w:rPr>
        <w:t xml:space="preserve">. Trong câu </w:t>
      </w:r>
      <w:r w:rsidR="00540875">
        <w:rPr>
          <w:b/>
        </w:rPr>
        <w:t>“</w:t>
      </w:r>
      <w:r w:rsidRPr="00876328">
        <w:rPr>
          <w:b/>
          <w:i/>
        </w:rPr>
        <w:t>Mưa phùn lất phất</w:t>
      </w:r>
      <w:r w:rsidR="00540875">
        <w:rPr>
          <w:b/>
          <w:i/>
        </w:rPr>
        <w:t>”</w:t>
      </w:r>
      <w:r w:rsidRPr="00876328">
        <w:rPr>
          <w:b/>
          <w:i/>
        </w:rPr>
        <w:t xml:space="preserve"> </w:t>
      </w:r>
      <w:r w:rsidRPr="00876328">
        <w:rPr>
          <w:b/>
        </w:rPr>
        <w:t>thì</w:t>
      </w:r>
      <w:r w:rsidRPr="00876328">
        <w:rPr>
          <w:b/>
          <w:i/>
        </w:rPr>
        <w:t xml:space="preserve"> </w:t>
      </w:r>
      <w:r w:rsidR="00540875">
        <w:rPr>
          <w:b/>
          <w:i/>
        </w:rPr>
        <w:t>“</w:t>
      </w:r>
      <w:r w:rsidRPr="00876328">
        <w:rPr>
          <w:b/>
          <w:i/>
        </w:rPr>
        <w:t>mưa phùn</w:t>
      </w:r>
      <w:r w:rsidR="00540875">
        <w:rPr>
          <w:b/>
          <w:i/>
        </w:rPr>
        <w:t>”</w:t>
      </w:r>
      <w:r w:rsidRPr="00876328">
        <w:rPr>
          <w:b/>
          <w:i/>
        </w:rPr>
        <w:t xml:space="preserve"> </w:t>
      </w:r>
      <w:r w:rsidRPr="00876328">
        <w:rPr>
          <w:b/>
        </w:rPr>
        <w:t>nghĩa là gì</w:t>
      </w:r>
      <w:r w:rsidRPr="00876328">
        <w:rPr>
          <w:b/>
          <w:i/>
        </w:rPr>
        <w:t>?</w:t>
      </w:r>
    </w:p>
    <w:p w14:paraId="0AC7ED33" w14:textId="79700E13" w:rsidR="00920DF7" w:rsidRPr="00876328" w:rsidRDefault="00920DF7" w:rsidP="00920DF7">
      <w:pPr>
        <w:pStyle w:val="ListParagraph"/>
        <w:numPr>
          <w:ilvl w:val="0"/>
          <w:numId w:val="43"/>
        </w:numPr>
        <w:shd w:val="clear" w:color="auto" w:fill="FFFFFF"/>
        <w:tabs>
          <w:tab w:val="left" w:pos="284"/>
        </w:tabs>
        <w:ind w:left="0" w:firstLine="0"/>
        <w:jc w:val="both"/>
        <w:textAlignment w:val="baseline"/>
      </w:pPr>
      <w:r w:rsidRPr="00876328">
        <w:t xml:space="preserve"> </w:t>
      </w:r>
      <w:r w:rsidR="004F6102" w:rsidRPr="00876328">
        <w:t>Mưa</w:t>
      </w:r>
      <w:r w:rsidR="0056297F" w:rsidRPr="00876328">
        <w:t xml:space="preserve"> </w:t>
      </w:r>
      <w:r w:rsidR="004F6102" w:rsidRPr="00876328">
        <w:t>nhỏ nhưng dày hạt</w:t>
      </w:r>
      <w:r w:rsidR="0056297F" w:rsidRPr="00876328">
        <w:t>, rơi đều</w:t>
      </w:r>
      <w:r w:rsidR="004F6102" w:rsidRPr="00876328">
        <w:t>, có thể kéo dài nhiều ngày</w:t>
      </w:r>
      <w:r w:rsidR="009E5299" w:rsidRPr="00876328">
        <w:t>.</w:t>
      </w:r>
    </w:p>
    <w:p w14:paraId="15F0CE08" w14:textId="04AF079E" w:rsidR="00920DF7" w:rsidRPr="00876328" w:rsidRDefault="00920DF7" w:rsidP="00920DF7">
      <w:pPr>
        <w:pStyle w:val="ListParagraph"/>
        <w:numPr>
          <w:ilvl w:val="0"/>
          <w:numId w:val="43"/>
        </w:numPr>
        <w:shd w:val="clear" w:color="auto" w:fill="FFFFFF"/>
        <w:tabs>
          <w:tab w:val="left" w:pos="284"/>
        </w:tabs>
        <w:ind w:left="0" w:firstLine="0"/>
        <w:jc w:val="both"/>
        <w:textAlignment w:val="baseline"/>
      </w:pPr>
      <w:r w:rsidRPr="00876328">
        <w:t xml:space="preserve"> </w:t>
      </w:r>
      <w:r w:rsidR="004F6102" w:rsidRPr="00876328">
        <w:t>Mưa</w:t>
      </w:r>
      <w:r w:rsidR="0056297F" w:rsidRPr="00876328">
        <w:t xml:space="preserve"> </w:t>
      </w:r>
      <w:r w:rsidR="009E5299" w:rsidRPr="00876328">
        <w:t>to</w:t>
      </w:r>
      <w:r w:rsidR="004F6102" w:rsidRPr="00876328">
        <w:t xml:space="preserve"> </w:t>
      </w:r>
      <w:r w:rsidR="00826C6B" w:rsidRPr="00876328">
        <w:t>theo</w:t>
      </w:r>
      <w:r w:rsidR="004F6102" w:rsidRPr="00876328">
        <w:t xml:space="preserve"> </w:t>
      </w:r>
      <w:r w:rsidR="0056297F" w:rsidRPr="00876328">
        <w:t>từng cơn</w:t>
      </w:r>
      <w:r w:rsidR="004F6102" w:rsidRPr="00876328">
        <w:t xml:space="preserve"> đến rất nhanh và cũng đi rất nhanh</w:t>
      </w:r>
      <w:r w:rsidR="009E5299" w:rsidRPr="00876328">
        <w:t>.</w:t>
      </w:r>
    </w:p>
    <w:p w14:paraId="7CFBE709" w14:textId="6C0ED8A6" w:rsidR="004F6102" w:rsidRPr="00876328" w:rsidRDefault="00826C6B" w:rsidP="00920DF7">
      <w:pPr>
        <w:pStyle w:val="ListParagraph"/>
        <w:numPr>
          <w:ilvl w:val="0"/>
          <w:numId w:val="43"/>
        </w:numPr>
        <w:shd w:val="clear" w:color="auto" w:fill="FFFFFF"/>
        <w:tabs>
          <w:tab w:val="left" w:pos="284"/>
        </w:tabs>
        <w:ind w:left="0" w:firstLine="0"/>
        <w:jc w:val="both"/>
        <w:textAlignment w:val="baseline"/>
      </w:pPr>
      <w:r w:rsidRPr="00876328">
        <w:t xml:space="preserve"> </w:t>
      </w:r>
      <w:r w:rsidR="004F6102" w:rsidRPr="00876328">
        <w:t>Mưa nh</w:t>
      </w:r>
      <w:r w:rsidR="00F112B9" w:rsidRPr="00876328">
        <w:t>ỏ</w:t>
      </w:r>
      <w:r w:rsidR="004F6102" w:rsidRPr="00876328">
        <w:t xml:space="preserve"> có gió giật mạnh, đi kèm sấm chớp, giông lốc</w:t>
      </w:r>
      <w:r w:rsidR="009E5299" w:rsidRPr="00876328">
        <w:t>.</w:t>
      </w:r>
    </w:p>
    <w:p w14:paraId="346BACAC" w14:textId="355662C0" w:rsidR="004420A7" w:rsidRPr="00876328" w:rsidRDefault="004420A7" w:rsidP="004420A7">
      <w:pPr>
        <w:tabs>
          <w:tab w:val="left" w:pos="284"/>
        </w:tabs>
        <w:ind w:right="-193"/>
        <w:rPr>
          <w:b/>
        </w:rPr>
      </w:pPr>
      <w:r w:rsidRPr="00876328">
        <w:t>D.</w:t>
      </w:r>
      <w:r w:rsidR="00826C6B" w:rsidRPr="00876328">
        <w:t xml:space="preserve"> Mưa to có gió giật mạnh, đi kèm sấm chớp, giông lốc.</w:t>
      </w:r>
      <w:r w:rsidRPr="00876328">
        <w:rPr>
          <w:b/>
        </w:rPr>
        <w:t xml:space="preserve"> </w:t>
      </w:r>
    </w:p>
    <w:p w14:paraId="76CF9BF5" w14:textId="405E4E72" w:rsidR="004420A7" w:rsidRPr="00876328" w:rsidRDefault="004420A7" w:rsidP="004420A7">
      <w:pPr>
        <w:tabs>
          <w:tab w:val="left" w:pos="284"/>
        </w:tabs>
        <w:ind w:right="-193"/>
        <w:rPr>
          <w:b/>
          <w:shd w:val="clear" w:color="auto" w:fill="FFFFFF"/>
        </w:rPr>
      </w:pPr>
      <w:r w:rsidRPr="00876328">
        <w:rPr>
          <w:b/>
        </w:rPr>
        <w:t>Câu 7.</w:t>
      </w:r>
      <w:r w:rsidRPr="00876328">
        <w:t xml:space="preserve"> </w:t>
      </w:r>
      <w:r w:rsidRPr="00876328">
        <w:rPr>
          <w:b/>
          <w:bCs/>
          <w:lang w:val="pl-PL"/>
        </w:rPr>
        <w:t xml:space="preserve">Dòng nào sau đây nêu lên chủ đề của </w:t>
      </w:r>
      <w:r w:rsidR="00587AD3" w:rsidRPr="00876328">
        <w:rPr>
          <w:b/>
          <w:bCs/>
          <w:lang w:val="pl-PL"/>
        </w:rPr>
        <w:t>văn bản</w:t>
      </w:r>
      <w:r w:rsidRPr="00876328">
        <w:rPr>
          <w:b/>
          <w:bCs/>
          <w:lang w:val="pl-PL"/>
        </w:rPr>
        <w:t>?</w:t>
      </w:r>
    </w:p>
    <w:p w14:paraId="159EEEFC" w14:textId="7911DFF1" w:rsidR="004420A7" w:rsidRPr="00876328" w:rsidRDefault="004420A7" w:rsidP="004420A7">
      <w:pPr>
        <w:tabs>
          <w:tab w:val="left" w:pos="284"/>
        </w:tabs>
        <w:rPr>
          <w:shd w:val="clear" w:color="auto" w:fill="FFFFFF"/>
        </w:rPr>
      </w:pPr>
      <w:r w:rsidRPr="00876328">
        <w:rPr>
          <w:lang w:val="pl-PL"/>
        </w:rPr>
        <w:t xml:space="preserve">A. </w:t>
      </w:r>
      <w:r w:rsidR="00587AD3" w:rsidRPr="00876328">
        <w:rPr>
          <w:shd w:val="clear" w:color="auto" w:fill="FFFFFF"/>
        </w:rPr>
        <w:t>Giúp đỡ người khác sẽ được báo đáp.</w:t>
      </w:r>
    </w:p>
    <w:p w14:paraId="0D42E4A2" w14:textId="66B9F5D1" w:rsidR="004420A7" w:rsidRPr="00876328" w:rsidRDefault="004420A7" w:rsidP="004420A7">
      <w:pPr>
        <w:tabs>
          <w:tab w:val="left" w:pos="284"/>
        </w:tabs>
        <w:rPr>
          <w:shd w:val="clear" w:color="auto" w:fill="FFFFFF"/>
        </w:rPr>
      </w:pPr>
      <w:r w:rsidRPr="00876328">
        <w:rPr>
          <w:lang w:val="pl-PL"/>
        </w:rPr>
        <w:t>B. Nhanh nhạy xử lý</w:t>
      </w:r>
      <w:r w:rsidR="00587AD3" w:rsidRPr="00876328">
        <w:rPr>
          <w:lang w:val="pl-PL"/>
        </w:rPr>
        <w:t xml:space="preserve"> các</w:t>
      </w:r>
      <w:r w:rsidRPr="00876328">
        <w:rPr>
          <w:lang w:val="pl-PL"/>
        </w:rPr>
        <w:t xml:space="preserve"> tình huống.</w:t>
      </w:r>
    </w:p>
    <w:p w14:paraId="5A49DF56" w14:textId="77B128FF" w:rsidR="004420A7" w:rsidRPr="00876328" w:rsidRDefault="004420A7" w:rsidP="004420A7">
      <w:pPr>
        <w:tabs>
          <w:tab w:val="left" w:pos="284"/>
        </w:tabs>
        <w:rPr>
          <w:lang w:val="pl-PL"/>
        </w:rPr>
      </w:pPr>
      <w:r w:rsidRPr="00876328">
        <w:rPr>
          <w:shd w:val="clear" w:color="auto" w:fill="FFFFFF"/>
        </w:rPr>
        <w:t xml:space="preserve">C. </w:t>
      </w:r>
      <w:r w:rsidRPr="00876328">
        <w:rPr>
          <w:lang w:val="vi-VN"/>
        </w:rPr>
        <w:t>Trải</w:t>
      </w:r>
      <w:r w:rsidRPr="00876328">
        <w:rPr>
          <w:lang w:val="pl-PL"/>
        </w:rPr>
        <w:t xml:space="preserve"> nghiệm </w:t>
      </w:r>
      <w:r w:rsidRPr="00876328">
        <w:rPr>
          <w:lang w:val="vi-VN"/>
        </w:rPr>
        <w:t>giúp ta</w:t>
      </w:r>
      <w:r w:rsidRPr="00876328">
        <w:rPr>
          <w:lang w:val="pl-PL"/>
        </w:rPr>
        <w:t xml:space="preserve"> khám phá những điều mới mẻ.</w:t>
      </w:r>
      <w:r w:rsidRPr="00876328">
        <w:rPr>
          <w:shd w:val="clear" w:color="auto" w:fill="FFFFFF"/>
        </w:rPr>
        <w:t xml:space="preserve"> </w:t>
      </w:r>
      <w:r w:rsidRPr="00876328">
        <w:rPr>
          <w:lang w:val="pl-PL"/>
        </w:rPr>
        <w:t xml:space="preserve">              </w:t>
      </w:r>
    </w:p>
    <w:p w14:paraId="5F09C0D4" w14:textId="2F1535ED" w:rsidR="004420A7" w:rsidRPr="00876328" w:rsidRDefault="004420A7" w:rsidP="004420A7">
      <w:pPr>
        <w:tabs>
          <w:tab w:val="left" w:pos="284"/>
        </w:tabs>
        <w:rPr>
          <w:shd w:val="clear" w:color="auto" w:fill="FFFFFF"/>
        </w:rPr>
      </w:pPr>
      <w:r w:rsidRPr="00876328">
        <w:rPr>
          <w:shd w:val="clear" w:color="auto" w:fill="FFFFFF"/>
        </w:rPr>
        <w:t xml:space="preserve">D. </w:t>
      </w:r>
      <w:r w:rsidR="00587AD3" w:rsidRPr="00876328">
        <w:rPr>
          <w:lang w:val="pl-PL"/>
        </w:rPr>
        <w:t>Yêu thương, giúp đỡ những người xung quanh.</w:t>
      </w:r>
    </w:p>
    <w:p w14:paraId="66DB4DC3" w14:textId="77777777" w:rsidR="004F6102" w:rsidRPr="00876328" w:rsidRDefault="004F6102" w:rsidP="004F6102">
      <w:pPr>
        <w:shd w:val="clear" w:color="auto" w:fill="FFFFFF"/>
        <w:jc w:val="both"/>
        <w:textAlignment w:val="baseline"/>
        <w:rPr>
          <w:b/>
          <w:bCs/>
        </w:rPr>
      </w:pPr>
      <w:r w:rsidRPr="00876328">
        <w:rPr>
          <w:b/>
          <w:bCs/>
        </w:rPr>
        <w:t>Trả lời câu hỏi:</w:t>
      </w:r>
    </w:p>
    <w:p w14:paraId="064317AC" w14:textId="0EE16ADB" w:rsidR="004F6102" w:rsidRPr="00876328" w:rsidRDefault="004F6102" w:rsidP="004F6102">
      <w:pPr>
        <w:shd w:val="clear" w:color="auto" w:fill="FFFFFF"/>
        <w:jc w:val="both"/>
        <w:textAlignment w:val="baseline"/>
        <w:rPr>
          <w:b/>
          <w:i/>
        </w:rPr>
      </w:pPr>
      <w:r w:rsidRPr="00876328">
        <w:rPr>
          <w:b/>
          <w:bCs/>
          <w:bdr w:val="none" w:sz="0" w:space="0" w:color="auto" w:frame="1"/>
        </w:rPr>
        <w:t xml:space="preserve">Câu 8. </w:t>
      </w:r>
      <w:r w:rsidRPr="00876328">
        <w:rPr>
          <w:bCs/>
          <w:bdr w:val="none" w:sz="0" w:space="0" w:color="auto" w:frame="1"/>
        </w:rPr>
        <w:t>N</w:t>
      </w:r>
      <w:r w:rsidRPr="00876328">
        <w:t xml:space="preserve">êu tác dụng của biện pháp tu từ nhân hóa được sử dụng trong câu văn: </w:t>
      </w:r>
      <w:r w:rsidRPr="00876328">
        <w:rPr>
          <w:i/>
        </w:rPr>
        <w:t>“Những cành cây khẳng khiu chốc chốc run lên bần bật.”</w:t>
      </w:r>
      <w:r w:rsidRPr="00876328">
        <w:rPr>
          <w:b/>
          <w:i/>
        </w:rPr>
        <w:t xml:space="preserve"> </w:t>
      </w:r>
    </w:p>
    <w:p w14:paraId="56EFCF31" w14:textId="3842A502" w:rsidR="004F6102" w:rsidRPr="00876328" w:rsidRDefault="004F6102" w:rsidP="004F6102">
      <w:pPr>
        <w:shd w:val="clear" w:color="auto" w:fill="FFFFFF"/>
        <w:jc w:val="both"/>
        <w:textAlignment w:val="baseline"/>
        <w:rPr>
          <w:b/>
        </w:rPr>
      </w:pPr>
      <w:r w:rsidRPr="00876328">
        <w:rPr>
          <w:b/>
        </w:rPr>
        <w:t xml:space="preserve">Câu 9.  </w:t>
      </w:r>
      <w:r w:rsidRPr="00876328">
        <w:t xml:space="preserve">Em có đồng tình với hành động của Nhím trong đoạn trích trên không? Vì sao? </w:t>
      </w:r>
    </w:p>
    <w:p w14:paraId="4162FB67" w14:textId="31E34D87" w:rsidR="00354424" w:rsidRPr="00876328" w:rsidRDefault="004F6102" w:rsidP="00354424">
      <w:pPr>
        <w:spacing w:line="276" w:lineRule="auto"/>
        <w:jc w:val="both"/>
        <w:rPr>
          <w:i/>
          <w:color w:val="000000" w:themeColor="text1"/>
        </w:rPr>
      </w:pPr>
      <w:r w:rsidRPr="00876328">
        <w:rPr>
          <w:b/>
          <w:bdr w:val="none" w:sz="0" w:space="0" w:color="auto" w:frame="1"/>
          <w:shd w:val="clear" w:color="auto" w:fill="FFFFFF"/>
        </w:rPr>
        <w:t>Câu 10.</w:t>
      </w:r>
      <w:r w:rsidRPr="00876328">
        <w:rPr>
          <w:b/>
          <w:bCs/>
        </w:rPr>
        <w:t xml:space="preserve"> </w:t>
      </w:r>
      <w:r w:rsidR="00A4600D">
        <w:t>Sau khi đọc văn bản trên,</w:t>
      </w:r>
      <w:r w:rsidRPr="00876328">
        <w:t xml:space="preserve"> em rút ra được bài học gì cho bản thân?</w:t>
      </w:r>
      <w:r w:rsidR="00354424" w:rsidRPr="00876328">
        <w:t xml:space="preserve"> </w:t>
      </w:r>
      <w:r w:rsidR="00354424" w:rsidRPr="00876328">
        <w:rPr>
          <w:bCs/>
          <w:i/>
          <w:iCs/>
          <w:color w:val="000000" w:themeColor="text1"/>
          <w:bdr w:val="none" w:sz="0" w:space="0" w:color="auto" w:frame="1"/>
        </w:rPr>
        <w:t>( Trả lời bằng một đoạn văn từ 3-5 dòng).</w:t>
      </w:r>
    </w:p>
    <w:p w14:paraId="2EB88671" w14:textId="77777777" w:rsidR="004F6102" w:rsidRPr="00964C6A" w:rsidRDefault="004F6102" w:rsidP="004F6102">
      <w:pPr>
        <w:shd w:val="clear" w:color="auto" w:fill="FFFFFF"/>
        <w:jc w:val="both"/>
        <w:textAlignment w:val="baseline"/>
        <w:rPr>
          <w:i/>
          <w:iCs/>
          <w:u w:val="single"/>
        </w:rPr>
      </w:pPr>
      <w:r w:rsidRPr="00876328">
        <w:rPr>
          <w:b/>
          <w:bCs/>
        </w:rPr>
        <w:t xml:space="preserve">II. VIẾT </w:t>
      </w:r>
      <w:r w:rsidRPr="00964C6A">
        <w:rPr>
          <w:i/>
          <w:iCs/>
        </w:rPr>
        <w:t>(4</w:t>
      </w:r>
      <w:r w:rsidRPr="00964C6A">
        <w:rPr>
          <w:i/>
          <w:iCs/>
          <w:lang w:val="vi-VN"/>
        </w:rPr>
        <w:t>,</w:t>
      </w:r>
      <w:r w:rsidRPr="00964C6A">
        <w:rPr>
          <w:i/>
          <w:iCs/>
        </w:rPr>
        <w:t>0 điểm</w:t>
      </w:r>
      <w:r w:rsidRPr="00964C6A">
        <w:rPr>
          <w:i/>
          <w:iCs/>
          <w:u w:val="single"/>
        </w:rPr>
        <w:t>)</w:t>
      </w:r>
    </w:p>
    <w:p w14:paraId="184449F4" w14:textId="77777777" w:rsidR="00964C6A" w:rsidRDefault="00964C6A" w:rsidP="004F6102">
      <w:pPr>
        <w:ind w:firstLine="720"/>
        <w:jc w:val="both"/>
        <w:rPr>
          <w:bCs/>
          <w:lang w:val="pl-PL"/>
        </w:rPr>
      </w:pPr>
    </w:p>
    <w:p w14:paraId="780A74CA" w14:textId="473EC034" w:rsidR="004F6102" w:rsidRPr="00964C6A" w:rsidRDefault="004F6102" w:rsidP="00540875">
      <w:pPr>
        <w:jc w:val="center"/>
        <w:rPr>
          <w:b/>
        </w:rPr>
      </w:pPr>
      <w:r w:rsidRPr="00964C6A">
        <w:rPr>
          <w:b/>
          <w:lang w:val="pl-PL"/>
        </w:rPr>
        <w:t>Viết bài văn kể lại một trải nghiệm vui của em.</w:t>
      </w:r>
    </w:p>
    <w:p w14:paraId="1984F3C6" w14:textId="77777777" w:rsidR="00354424" w:rsidRPr="00876328" w:rsidRDefault="00354424" w:rsidP="004F6102">
      <w:pPr>
        <w:ind w:firstLine="720"/>
        <w:jc w:val="both"/>
        <w:rPr>
          <w:b/>
          <w:bCs/>
        </w:rPr>
      </w:pPr>
    </w:p>
    <w:p w14:paraId="1860308C" w14:textId="077869B2" w:rsidR="00EB4187" w:rsidRPr="00876328" w:rsidRDefault="00097FB5" w:rsidP="00EB4187">
      <w:pPr>
        <w:pStyle w:val="ListParagraph"/>
        <w:spacing w:line="276" w:lineRule="auto"/>
        <w:ind w:left="0"/>
        <w:jc w:val="center"/>
      </w:pPr>
      <w:r w:rsidRPr="00876328">
        <w:t>===============HẾT===============</w:t>
      </w:r>
    </w:p>
    <w:p w14:paraId="1B60A09F" w14:textId="77777777" w:rsidR="00354424" w:rsidRPr="00876328" w:rsidRDefault="00354424">
      <w:pPr>
        <w:spacing w:after="160" w:line="259" w:lineRule="auto"/>
        <w:rPr>
          <w:b/>
        </w:rPr>
      </w:pPr>
      <w:r w:rsidRPr="00876328">
        <w:rPr>
          <w:b/>
        </w:rPr>
        <w:br w:type="page"/>
      </w:r>
    </w:p>
    <w:p w14:paraId="117850C8" w14:textId="3515AB7D" w:rsidR="00EB0BBB" w:rsidRPr="00876328" w:rsidRDefault="00267051" w:rsidP="00EB4187">
      <w:pPr>
        <w:pStyle w:val="ListParagraph"/>
        <w:spacing w:line="276" w:lineRule="auto"/>
        <w:ind w:left="0"/>
        <w:jc w:val="center"/>
        <w:rPr>
          <w:i/>
        </w:rPr>
      </w:pPr>
      <w:r w:rsidRPr="00876328">
        <w:rPr>
          <w:b/>
        </w:rPr>
        <w:lastRenderedPageBreak/>
        <w:t>HƯỚNG DẪN CHẤM</w:t>
      </w:r>
    </w:p>
    <w:p w14:paraId="4FBFC6D9" w14:textId="0ED5DB2D" w:rsidR="00267051" w:rsidRPr="00876328" w:rsidRDefault="00267051" w:rsidP="00FE56CB">
      <w:pPr>
        <w:spacing w:line="276" w:lineRule="auto"/>
        <w:jc w:val="center"/>
      </w:pPr>
      <w:r w:rsidRPr="00876328">
        <w:rPr>
          <w:b/>
        </w:rPr>
        <w:t xml:space="preserve">ĐỀ KIỂM TRA </w:t>
      </w:r>
      <w:r w:rsidR="00354424" w:rsidRPr="00876328">
        <w:rPr>
          <w:b/>
        </w:rPr>
        <w:t xml:space="preserve">GIỮA </w:t>
      </w:r>
      <w:r w:rsidRPr="00876328">
        <w:rPr>
          <w:b/>
        </w:rPr>
        <w:t>HỌC KỲ I NĂM HỌC 202</w:t>
      </w:r>
      <w:r w:rsidR="00354424" w:rsidRPr="00876328">
        <w:rPr>
          <w:b/>
        </w:rPr>
        <w:t>3</w:t>
      </w:r>
      <w:r w:rsidRPr="00876328">
        <w:rPr>
          <w:b/>
        </w:rPr>
        <w:t>-202</w:t>
      </w:r>
      <w:r w:rsidR="00354424" w:rsidRPr="00876328">
        <w:rPr>
          <w:b/>
        </w:rPr>
        <w:t>4</w:t>
      </w:r>
    </w:p>
    <w:p w14:paraId="0B3C4389" w14:textId="77777777" w:rsidR="00267051" w:rsidRPr="00876328" w:rsidRDefault="005C627C" w:rsidP="00FE56CB">
      <w:pPr>
        <w:spacing w:line="276" w:lineRule="auto"/>
        <w:jc w:val="center"/>
        <w:rPr>
          <w:b/>
        </w:rPr>
      </w:pPr>
      <w:r w:rsidRPr="00876328">
        <w:rPr>
          <w:b/>
        </w:rPr>
        <w:t>MÔN: NGỮ VĂN -</w:t>
      </w:r>
      <w:r w:rsidR="00267051" w:rsidRPr="00876328">
        <w:rPr>
          <w:b/>
        </w:rPr>
        <w:t xml:space="preserve"> LỚP 6</w:t>
      </w:r>
    </w:p>
    <w:p w14:paraId="21F783F0" w14:textId="77777777" w:rsidR="00DB7A54" w:rsidRPr="00876328" w:rsidRDefault="00DB7A54" w:rsidP="00526089">
      <w:pPr>
        <w:spacing w:line="276" w:lineRule="auto"/>
        <w:jc w:val="both"/>
        <w:rPr>
          <w:b/>
          <w:lang w:val="vi-VN"/>
        </w:rPr>
      </w:pPr>
      <w:r w:rsidRPr="00876328">
        <w:rPr>
          <w:b/>
        </w:rPr>
        <w:t>A. HƯỚNG DẪN</w:t>
      </w:r>
      <w:r w:rsidRPr="00876328">
        <w:rPr>
          <w:b/>
          <w:spacing w:val="-3"/>
        </w:rPr>
        <w:t xml:space="preserve"> </w:t>
      </w:r>
      <w:r w:rsidRPr="00876328">
        <w:rPr>
          <w:b/>
        </w:rPr>
        <w:t>CHUNG</w:t>
      </w:r>
    </w:p>
    <w:p w14:paraId="2F8D4543" w14:textId="77777777" w:rsidR="00EB0BBB" w:rsidRPr="00876328" w:rsidRDefault="00DB7A54" w:rsidP="00526089">
      <w:pPr>
        <w:spacing w:line="276" w:lineRule="auto"/>
        <w:ind w:firstLine="720"/>
        <w:jc w:val="both"/>
        <w:rPr>
          <w:rFonts w:eastAsia="Calibri"/>
        </w:rPr>
      </w:pPr>
      <w:r w:rsidRPr="00876328">
        <w:t xml:space="preserve">- Giám khảo cần chủ động nắm bắt nội dung trình bày của thí sinh để đánh giá tổng </w:t>
      </w:r>
      <w:r w:rsidRPr="00876328">
        <w:rPr>
          <w:spacing w:val="-9"/>
        </w:rPr>
        <w:t>quát</w:t>
      </w:r>
      <w:r w:rsidRPr="00876328">
        <w:rPr>
          <w:spacing w:val="-5"/>
        </w:rPr>
        <w:t xml:space="preserve"> </w:t>
      </w:r>
      <w:r w:rsidRPr="00876328">
        <w:rPr>
          <w:spacing w:val="-9"/>
        </w:rPr>
        <w:t>bài</w:t>
      </w:r>
      <w:r w:rsidRPr="00876328">
        <w:rPr>
          <w:spacing w:val="-6"/>
        </w:rPr>
        <w:t xml:space="preserve"> </w:t>
      </w:r>
      <w:r w:rsidRPr="00876328">
        <w:rPr>
          <w:spacing w:val="-10"/>
        </w:rPr>
        <w:t>làm,</w:t>
      </w:r>
      <w:r w:rsidRPr="00876328">
        <w:rPr>
          <w:spacing w:val="-5"/>
        </w:rPr>
        <w:t xml:space="preserve"> </w:t>
      </w:r>
      <w:r w:rsidRPr="00876328">
        <w:rPr>
          <w:spacing w:val="-9"/>
        </w:rPr>
        <w:t>tránh</w:t>
      </w:r>
      <w:r w:rsidRPr="00876328">
        <w:rPr>
          <w:spacing w:val="-6"/>
        </w:rPr>
        <w:t xml:space="preserve"> </w:t>
      </w:r>
      <w:r w:rsidRPr="00876328">
        <w:rPr>
          <w:spacing w:val="-11"/>
        </w:rPr>
        <w:t>đ</w:t>
      </w:r>
      <w:r w:rsidRPr="00876328">
        <w:rPr>
          <w:spacing w:val="-9"/>
        </w:rPr>
        <w:t>ế</w:t>
      </w:r>
      <w:r w:rsidRPr="00876328">
        <w:rPr>
          <w:spacing w:val="-17"/>
        </w:rPr>
        <w:t>m</w:t>
      </w:r>
      <w:r w:rsidRPr="00876328">
        <w:rPr>
          <w:spacing w:val="-5"/>
        </w:rPr>
        <w:t xml:space="preserve"> </w:t>
      </w:r>
      <w:r w:rsidRPr="00876328">
        <w:rPr>
          <w:spacing w:val="-11"/>
        </w:rPr>
        <w:t>ý</w:t>
      </w:r>
      <w:r w:rsidRPr="00876328">
        <w:rPr>
          <w:spacing w:val="-6"/>
        </w:rPr>
        <w:t xml:space="preserve"> </w:t>
      </w:r>
      <w:r w:rsidRPr="00876328">
        <w:rPr>
          <w:spacing w:val="-11"/>
        </w:rPr>
        <w:t>cho</w:t>
      </w:r>
      <w:r w:rsidRPr="00876328">
        <w:rPr>
          <w:spacing w:val="-5"/>
        </w:rPr>
        <w:t xml:space="preserve"> </w:t>
      </w:r>
      <w:r w:rsidRPr="00876328">
        <w:rPr>
          <w:spacing w:val="-8"/>
        </w:rPr>
        <w:t>đi</w:t>
      </w:r>
      <w:r w:rsidRPr="00876328">
        <w:rPr>
          <w:spacing w:val="-10"/>
        </w:rPr>
        <w:t>ể</w:t>
      </w:r>
      <w:r w:rsidRPr="00876328">
        <w:rPr>
          <w:spacing w:val="-11"/>
        </w:rPr>
        <w:t>m.</w:t>
      </w:r>
      <w:r w:rsidRPr="00876328">
        <w:rPr>
          <w:spacing w:val="-6"/>
        </w:rPr>
        <w:t xml:space="preserve"> </w:t>
      </w:r>
      <w:r w:rsidRPr="00876328">
        <w:rPr>
          <w:spacing w:val="-12"/>
        </w:rPr>
        <w:t>Chú</w:t>
      </w:r>
      <w:r w:rsidRPr="00876328">
        <w:rPr>
          <w:spacing w:val="-5"/>
        </w:rPr>
        <w:t xml:space="preserve"> </w:t>
      </w:r>
      <w:r w:rsidRPr="00876328">
        <w:rPr>
          <w:spacing w:val="-12"/>
        </w:rPr>
        <w:t>ý</w:t>
      </w:r>
      <w:r w:rsidRPr="00876328">
        <w:rPr>
          <w:spacing w:val="-6"/>
        </w:rPr>
        <w:t xml:space="preserve"> </w:t>
      </w:r>
      <w:r w:rsidRPr="00876328">
        <w:rPr>
          <w:spacing w:val="-11"/>
        </w:rPr>
        <w:t>v</w:t>
      </w:r>
      <w:r w:rsidRPr="00876328">
        <w:rPr>
          <w:spacing w:val="-9"/>
        </w:rPr>
        <w:t>ậ</w:t>
      </w:r>
      <w:r w:rsidRPr="00876328">
        <w:rPr>
          <w:spacing w:val="-11"/>
        </w:rPr>
        <w:t>n</w:t>
      </w:r>
      <w:r w:rsidRPr="00876328">
        <w:rPr>
          <w:spacing w:val="-5"/>
        </w:rPr>
        <w:t xml:space="preserve"> </w:t>
      </w:r>
      <w:r w:rsidRPr="00876328">
        <w:rPr>
          <w:spacing w:val="-11"/>
        </w:rPr>
        <w:t>dụng</w:t>
      </w:r>
      <w:r w:rsidRPr="00876328">
        <w:rPr>
          <w:spacing w:val="-6"/>
        </w:rPr>
        <w:t xml:space="preserve"> </w:t>
      </w:r>
      <w:r w:rsidRPr="00876328">
        <w:rPr>
          <w:spacing w:val="-9"/>
        </w:rPr>
        <w:t>linh</w:t>
      </w:r>
      <w:r w:rsidRPr="00876328">
        <w:rPr>
          <w:spacing w:val="-5"/>
        </w:rPr>
        <w:t xml:space="preserve"> </w:t>
      </w:r>
      <w:r w:rsidRPr="00876328">
        <w:rPr>
          <w:spacing w:val="-10"/>
        </w:rPr>
        <w:t>hoạ</w:t>
      </w:r>
      <w:r w:rsidRPr="00876328">
        <w:rPr>
          <w:spacing w:val="-6"/>
        </w:rPr>
        <w:t xml:space="preserve">t </w:t>
      </w:r>
      <w:r w:rsidRPr="00876328">
        <w:rPr>
          <w:spacing w:val="-10"/>
        </w:rPr>
        <w:t>và</w:t>
      </w:r>
      <w:r w:rsidRPr="00876328">
        <w:rPr>
          <w:spacing w:val="-5"/>
        </w:rPr>
        <w:t xml:space="preserve"> </w:t>
      </w:r>
      <w:r w:rsidRPr="00876328">
        <w:rPr>
          <w:spacing w:val="-11"/>
        </w:rPr>
        <w:t>h</w:t>
      </w:r>
      <w:r w:rsidRPr="00876328">
        <w:rPr>
          <w:spacing w:val="-12"/>
        </w:rPr>
        <w:t>ợ</w:t>
      </w:r>
      <w:r w:rsidRPr="00876328">
        <w:rPr>
          <w:spacing w:val="-11"/>
        </w:rPr>
        <w:t>p</w:t>
      </w:r>
      <w:r w:rsidRPr="00876328">
        <w:rPr>
          <w:spacing w:val="-6"/>
        </w:rPr>
        <w:t xml:space="preserve"> </w:t>
      </w:r>
      <w:r w:rsidRPr="00876328">
        <w:rPr>
          <w:spacing w:val="-8"/>
        </w:rPr>
        <w:t>lý</w:t>
      </w:r>
      <w:r w:rsidRPr="00876328">
        <w:rPr>
          <w:spacing w:val="-5"/>
        </w:rPr>
        <w:t xml:space="preserve"> </w:t>
      </w:r>
      <w:r w:rsidRPr="00876328">
        <w:rPr>
          <w:i/>
          <w:spacing w:val="-14"/>
        </w:rPr>
        <w:t>Hư</w:t>
      </w:r>
      <w:r w:rsidRPr="00876328">
        <w:rPr>
          <w:i/>
          <w:spacing w:val="-12"/>
        </w:rPr>
        <w:t>ớ</w:t>
      </w:r>
      <w:r w:rsidRPr="00876328">
        <w:rPr>
          <w:i/>
          <w:spacing w:val="-11"/>
        </w:rPr>
        <w:t>ng</w:t>
      </w:r>
      <w:r w:rsidRPr="00876328">
        <w:rPr>
          <w:i/>
          <w:spacing w:val="-6"/>
        </w:rPr>
        <w:t xml:space="preserve"> </w:t>
      </w:r>
      <w:r w:rsidRPr="00876328">
        <w:rPr>
          <w:i/>
          <w:spacing w:val="-11"/>
        </w:rPr>
        <w:t>dẫn</w:t>
      </w:r>
      <w:r w:rsidRPr="00876328">
        <w:rPr>
          <w:i/>
          <w:spacing w:val="-6"/>
        </w:rPr>
        <w:t xml:space="preserve"> </w:t>
      </w:r>
      <w:r w:rsidRPr="00876328">
        <w:rPr>
          <w:i/>
          <w:spacing w:val="-10"/>
        </w:rPr>
        <w:t>ch</w:t>
      </w:r>
      <w:r w:rsidRPr="00876328">
        <w:rPr>
          <w:i/>
          <w:spacing w:val="-12"/>
        </w:rPr>
        <w:t>ấ</w:t>
      </w:r>
      <w:r w:rsidRPr="00876328">
        <w:rPr>
          <w:i/>
          <w:spacing w:val="-10"/>
        </w:rPr>
        <w:t>m.</w:t>
      </w:r>
    </w:p>
    <w:p w14:paraId="59A6E239" w14:textId="77777777" w:rsidR="00DB7A54" w:rsidRPr="00876328" w:rsidRDefault="00DB7A54" w:rsidP="00526089">
      <w:pPr>
        <w:spacing w:line="276" w:lineRule="auto"/>
        <w:ind w:firstLine="720"/>
        <w:jc w:val="both"/>
        <w:rPr>
          <w:rFonts w:eastAsia="Calibri"/>
        </w:rPr>
      </w:pPr>
      <w:r w:rsidRPr="00876328">
        <w:t>-</w:t>
      </w:r>
      <w:r w:rsidRPr="00876328">
        <w:rPr>
          <w:spacing w:val="2"/>
        </w:rPr>
        <w:t xml:space="preserve"> </w:t>
      </w:r>
      <w:r w:rsidRPr="00876328">
        <w:t>Đặc</w:t>
      </w:r>
      <w:r w:rsidRPr="00876328">
        <w:rPr>
          <w:spacing w:val="2"/>
        </w:rPr>
        <w:t xml:space="preserve"> </w:t>
      </w:r>
      <w:r w:rsidRPr="00876328">
        <w:t>biệt</w:t>
      </w:r>
      <w:r w:rsidRPr="00876328">
        <w:rPr>
          <w:spacing w:val="2"/>
        </w:rPr>
        <w:t xml:space="preserve"> </w:t>
      </w:r>
      <w:r w:rsidRPr="00876328">
        <w:t>trân</w:t>
      </w:r>
      <w:r w:rsidRPr="00876328">
        <w:rPr>
          <w:spacing w:val="2"/>
        </w:rPr>
        <w:t xml:space="preserve"> </w:t>
      </w:r>
      <w:r w:rsidRPr="00876328">
        <w:t>trọng,</w:t>
      </w:r>
      <w:r w:rsidRPr="00876328">
        <w:rPr>
          <w:spacing w:val="3"/>
        </w:rPr>
        <w:t xml:space="preserve"> </w:t>
      </w:r>
      <w:r w:rsidRPr="00876328">
        <w:t>khuyến</w:t>
      </w:r>
      <w:r w:rsidRPr="00876328">
        <w:rPr>
          <w:spacing w:val="2"/>
        </w:rPr>
        <w:t xml:space="preserve"> </w:t>
      </w:r>
      <w:r w:rsidRPr="00876328">
        <w:t>khích</w:t>
      </w:r>
      <w:r w:rsidRPr="00876328">
        <w:rPr>
          <w:spacing w:val="2"/>
        </w:rPr>
        <w:t xml:space="preserve"> </w:t>
      </w:r>
      <w:r w:rsidRPr="00876328">
        <w:t>những</w:t>
      </w:r>
      <w:r w:rsidRPr="00876328">
        <w:rPr>
          <w:spacing w:val="2"/>
        </w:rPr>
        <w:t xml:space="preserve"> </w:t>
      </w:r>
      <w:r w:rsidRPr="00876328">
        <w:t>bài</w:t>
      </w:r>
      <w:r w:rsidRPr="00876328">
        <w:rPr>
          <w:spacing w:val="3"/>
        </w:rPr>
        <w:t xml:space="preserve"> </w:t>
      </w:r>
      <w:r w:rsidRPr="00876328">
        <w:t>viết</w:t>
      </w:r>
      <w:r w:rsidRPr="00876328">
        <w:rPr>
          <w:spacing w:val="2"/>
        </w:rPr>
        <w:t xml:space="preserve"> </w:t>
      </w:r>
      <w:r w:rsidRPr="00876328">
        <w:t>có</w:t>
      </w:r>
      <w:r w:rsidRPr="00876328">
        <w:rPr>
          <w:spacing w:val="2"/>
        </w:rPr>
        <w:t xml:space="preserve"> </w:t>
      </w:r>
      <w:r w:rsidRPr="00876328">
        <w:t>nhiều</w:t>
      </w:r>
      <w:r w:rsidRPr="00876328">
        <w:rPr>
          <w:spacing w:val="2"/>
        </w:rPr>
        <w:t xml:space="preserve"> </w:t>
      </w:r>
      <w:r w:rsidRPr="00876328">
        <w:t>sáng</w:t>
      </w:r>
      <w:r w:rsidRPr="00876328">
        <w:rPr>
          <w:spacing w:val="3"/>
        </w:rPr>
        <w:t xml:space="preserve"> </w:t>
      </w:r>
      <w:r w:rsidRPr="00876328">
        <w:t>tạo,</w:t>
      </w:r>
      <w:r w:rsidRPr="00876328">
        <w:rPr>
          <w:spacing w:val="2"/>
        </w:rPr>
        <w:t xml:space="preserve"> </w:t>
      </w:r>
      <w:r w:rsidRPr="00876328">
        <w:t>độc</w:t>
      </w:r>
      <w:r w:rsidRPr="00876328">
        <w:rPr>
          <w:spacing w:val="2"/>
        </w:rPr>
        <w:t xml:space="preserve"> </w:t>
      </w:r>
      <w:r w:rsidRPr="00876328">
        <w:t>đáo</w:t>
      </w:r>
      <w:r w:rsidRPr="00876328">
        <w:rPr>
          <w:spacing w:val="2"/>
        </w:rPr>
        <w:t xml:space="preserve"> </w:t>
      </w:r>
      <w:r w:rsidRPr="00876328">
        <w:t>trong nội dung và hình</w:t>
      </w:r>
      <w:r w:rsidRPr="00876328">
        <w:rPr>
          <w:spacing w:val="-4"/>
        </w:rPr>
        <w:t xml:space="preserve"> </w:t>
      </w:r>
      <w:r w:rsidRPr="00876328">
        <w:t>thức.</w:t>
      </w:r>
    </w:p>
    <w:p w14:paraId="72417819" w14:textId="77777777" w:rsidR="00DB7A54" w:rsidRPr="00876328" w:rsidRDefault="00DB7A54" w:rsidP="00526089">
      <w:pPr>
        <w:spacing w:line="276" w:lineRule="auto"/>
        <w:ind w:firstLine="720"/>
        <w:jc w:val="both"/>
        <w:rPr>
          <w:rFonts w:eastAsia="Calibri"/>
        </w:rPr>
      </w:pPr>
      <w:r w:rsidRPr="00876328">
        <w:t>- Điểm lẻ toàn bài tính đến 0.25 điểm, sau đó làm tròn theo quy</w:t>
      </w:r>
      <w:r w:rsidRPr="00876328">
        <w:rPr>
          <w:spacing w:val="1"/>
        </w:rPr>
        <w:t xml:space="preserve"> </w:t>
      </w:r>
      <w:r w:rsidRPr="00876328">
        <w:t>định.</w:t>
      </w:r>
    </w:p>
    <w:p w14:paraId="54A95DA7" w14:textId="77777777" w:rsidR="00DB7A54" w:rsidRPr="00876328" w:rsidRDefault="00DB7A54" w:rsidP="00526089">
      <w:pPr>
        <w:spacing w:line="276" w:lineRule="auto"/>
        <w:jc w:val="both"/>
        <w:rPr>
          <w:b/>
        </w:rPr>
      </w:pPr>
      <w:r w:rsidRPr="00876328">
        <w:rPr>
          <w:b/>
        </w:rPr>
        <w:t>B. HƯỚNG DẪN CỤ</w:t>
      </w:r>
      <w:r w:rsidRPr="00876328">
        <w:rPr>
          <w:b/>
          <w:spacing w:val="1"/>
        </w:rPr>
        <w:t xml:space="preserve"> </w:t>
      </w:r>
      <w:r w:rsidRPr="00876328">
        <w:rPr>
          <w:b/>
        </w:rPr>
        <w:t>THỂ</w:t>
      </w:r>
    </w:p>
    <w:p w14:paraId="007AB234" w14:textId="77777777" w:rsidR="00DB7A54" w:rsidRPr="00876328" w:rsidRDefault="00DB7A54" w:rsidP="00526089">
      <w:pPr>
        <w:spacing w:line="276" w:lineRule="auto"/>
        <w:jc w:val="both"/>
        <w:rPr>
          <w:rFonts w:eastAsia="Calibri"/>
          <w:b/>
        </w:rPr>
      </w:pPr>
      <w:r w:rsidRPr="00876328">
        <w:rPr>
          <w:rFonts w:eastAsia="Calibri"/>
          <w:b/>
        </w:rPr>
        <w:t>I/ ĐỌC HIỂU (6,0 điểm)</w:t>
      </w:r>
    </w:p>
    <w:p w14:paraId="7E1322E5" w14:textId="77777777" w:rsidR="00DB7A54" w:rsidRPr="00876328" w:rsidRDefault="00DB7A54" w:rsidP="00526089">
      <w:pPr>
        <w:spacing w:line="276" w:lineRule="auto"/>
        <w:jc w:val="both"/>
        <w:rPr>
          <w:rFonts w:eastAsia="Calibri"/>
          <w:b/>
        </w:rPr>
      </w:pPr>
      <w:r w:rsidRPr="00876328">
        <w:rPr>
          <w:rFonts w:eastAsia="Calibri"/>
          <w:b/>
        </w:rPr>
        <w:t xml:space="preserve"> Trắc nghiệm khách quan:</w:t>
      </w:r>
    </w:p>
    <w:tbl>
      <w:tblPr>
        <w:tblStyle w:val="TableGrid1"/>
        <w:tblW w:w="5940" w:type="dxa"/>
        <w:tblInd w:w="288" w:type="dxa"/>
        <w:tblLayout w:type="fixed"/>
        <w:tblLook w:val="04A0" w:firstRow="1" w:lastRow="0" w:firstColumn="1" w:lastColumn="0" w:noHBand="0" w:noVBand="1"/>
      </w:tblPr>
      <w:tblGrid>
        <w:gridCol w:w="1350"/>
        <w:gridCol w:w="630"/>
        <w:gridCol w:w="720"/>
        <w:gridCol w:w="630"/>
        <w:gridCol w:w="720"/>
        <w:gridCol w:w="630"/>
        <w:gridCol w:w="630"/>
        <w:gridCol w:w="630"/>
      </w:tblGrid>
      <w:tr w:rsidR="004D01CC" w:rsidRPr="00876328" w14:paraId="67469B32" w14:textId="77777777" w:rsidTr="004D01CC">
        <w:trPr>
          <w:trHeight w:val="485"/>
        </w:trPr>
        <w:tc>
          <w:tcPr>
            <w:tcW w:w="1350" w:type="dxa"/>
          </w:tcPr>
          <w:p w14:paraId="3F2E9943"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Câu</w:t>
            </w:r>
          </w:p>
        </w:tc>
        <w:tc>
          <w:tcPr>
            <w:tcW w:w="630" w:type="dxa"/>
          </w:tcPr>
          <w:p w14:paraId="79BA7E45"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1</w:t>
            </w:r>
          </w:p>
        </w:tc>
        <w:tc>
          <w:tcPr>
            <w:tcW w:w="720" w:type="dxa"/>
          </w:tcPr>
          <w:p w14:paraId="028B2298"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2</w:t>
            </w:r>
          </w:p>
        </w:tc>
        <w:tc>
          <w:tcPr>
            <w:tcW w:w="630" w:type="dxa"/>
          </w:tcPr>
          <w:p w14:paraId="2EBAC8B5"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3</w:t>
            </w:r>
          </w:p>
        </w:tc>
        <w:tc>
          <w:tcPr>
            <w:tcW w:w="720" w:type="dxa"/>
          </w:tcPr>
          <w:p w14:paraId="4EB29708"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4</w:t>
            </w:r>
          </w:p>
        </w:tc>
        <w:tc>
          <w:tcPr>
            <w:tcW w:w="630" w:type="dxa"/>
          </w:tcPr>
          <w:p w14:paraId="3458DF21"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5</w:t>
            </w:r>
          </w:p>
        </w:tc>
        <w:tc>
          <w:tcPr>
            <w:tcW w:w="630" w:type="dxa"/>
          </w:tcPr>
          <w:p w14:paraId="5074CAEE"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6</w:t>
            </w:r>
          </w:p>
        </w:tc>
        <w:tc>
          <w:tcPr>
            <w:tcW w:w="630" w:type="dxa"/>
          </w:tcPr>
          <w:p w14:paraId="2B99F36A" w14:textId="77777777" w:rsidR="004D01CC" w:rsidRPr="00876328" w:rsidRDefault="004D01CC" w:rsidP="00526089">
            <w:pPr>
              <w:spacing w:line="276" w:lineRule="auto"/>
              <w:jc w:val="center"/>
              <w:rPr>
                <w:rFonts w:ascii="Times New Roman" w:eastAsia="Calibri" w:hAnsi="Times New Roman"/>
                <w:b/>
                <w:sz w:val="28"/>
              </w:rPr>
            </w:pPr>
            <w:r w:rsidRPr="00876328">
              <w:rPr>
                <w:rFonts w:ascii="Times New Roman" w:eastAsia="Calibri" w:hAnsi="Times New Roman"/>
                <w:b/>
                <w:sz w:val="28"/>
              </w:rPr>
              <w:t>7</w:t>
            </w:r>
          </w:p>
        </w:tc>
      </w:tr>
      <w:tr w:rsidR="004D01CC" w:rsidRPr="00876328" w14:paraId="08C59B0E" w14:textId="77777777" w:rsidTr="004D01CC">
        <w:trPr>
          <w:trHeight w:val="353"/>
        </w:trPr>
        <w:tc>
          <w:tcPr>
            <w:tcW w:w="1350" w:type="dxa"/>
          </w:tcPr>
          <w:p w14:paraId="1ABCB697" w14:textId="3295C6B8" w:rsidR="004D01CC" w:rsidRPr="00876328" w:rsidRDefault="00921B1D" w:rsidP="00526089">
            <w:pPr>
              <w:spacing w:line="276" w:lineRule="auto"/>
              <w:jc w:val="center"/>
              <w:rPr>
                <w:rFonts w:ascii="Times New Roman" w:eastAsia="Calibri" w:hAnsi="Times New Roman"/>
                <w:sz w:val="28"/>
              </w:rPr>
            </w:pPr>
            <w:r>
              <w:rPr>
                <w:rFonts w:ascii="Times New Roman" w:eastAsia="Calibri" w:hAnsi="Times New Roman"/>
                <w:sz w:val="28"/>
                <w:lang w:val="en-US"/>
              </w:rPr>
              <w:t xml:space="preserve">Đáp </w:t>
            </w:r>
            <w:r w:rsidR="004D01CC" w:rsidRPr="00876328">
              <w:rPr>
                <w:rFonts w:ascii="Times New Roman" w:eastAsia="Calibri" w:hAnsi="Times New Roman"/>
                <w:sz w:val="28"/>
              </w:rPr>
              <w:t>án</w:t>
            </w:r>
          </w:p>
        </w:tc>
        <w:tc>
          <w:tcPr>
            <w:tcW w:w="630" w:type="dxa"/>
          </w:tcPr>
          <w:p w14:paraId="54B58822" w14:textId="725DA862" w:rsidR="004D01CC" w:rsidRPr="00876328" w:rsidRDefault="00367022"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C</w:t>
            </w:r>
          </w:p>
        </w:tc>
        <w:tc>
          <w:tcPr>
            <w:tcW w:w="720" w:type="dxa"/>
          </w:tcPr>
          <w:p w14:paraId="533472EB" w14:textId="77777777" w:rsidR="004D01CC" w:rsidRPr="00876328" w:rsidRDefault="004D01CC"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D</w:t>
            </w:r>
          </w:p>
        </w:tc>
        <w:tc>
          <w:tcPr>
            <w:tcW w:w="630" w:type="dxa"/>
          </w:tcPr>
          <w:p w14:paraId="1E2970CC" w14:textId="00211AC8" w:rsidR="004D01CC" w:rsidRPr="00876328" w:rsidRDefault="008F57AF"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B</w:t>
            </w:r>
          </w:p>
        </w:tc>
        <w:tc>
          <w:tcPr>
            <w:tcW w:w="720" w:type="dxa"/>
          </w:tcPr>
          <w:p w14:paraId="36D90A44" w14:textId="56F6607A" w:rsidR="004D01CC" w:rsidRPr="00876328" w:rsidRDefault="00367022"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A</w:t>
            </w:r>
          </w:p>
        </w:tc>
        <w:tc>
          <w:tcPr>
            <w:tcW w:w="630" w:type="dxa"/>
          </w:tcPr>
          <w:p w14:paraId="3F6BA978" w14:textId="4072BFD8" w:rsidR="004D01CC" w:rsidRPr="00876328" w:rsidRDefault="004D01CC"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B</w:t>
            </w:r>
          </w:p>
        </w:tc>
        <w:tc>
          <w:tcPr>
            <w:tcW w:w="630" w:type="dxa"/>
          </w:tcPr>
          <w:p w14:paraId="20514779" w14:textId="5EF29A81" w:rsidR="004D01CC" w:rsidRPr="00876328" w:rsidRDefault="00EB4187"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A</w:t>
            </w:r>
          </w:p>
        </w:tc>
        <w:tc>
          <w:tcPr>
            <w:tcW w:w="630" w:type="dxa"/>
          </w:tcPr>
          <w:p w14:paraId="692FAF7E" w14:textId="1566A4F4" w:rsidR="004D01CC" w:rsidRPr="00876328" w:rsidRDefault="004D01CC" w:rsidP="00526089">
            <w:pPr>
              <w:spacing w:line="276" w:lineRule="auto"/>
              <w:jc w:val="center"/>
              <w:rPr>
                <w:rFonts w:ascii="Times New Roman" w:eastAsia="Calibri" w:hAnsi="Times New Roman"/>
                <w:sz w:val="28"/>
                <w:lang w:val="en-US"/>
              </w:rPr>
            </w:pPr>
            <w:r w:rsidRPr="00876328">
              <w:rPr>
                <w:rFonts w:ascii="Times New Roman" w:eastAsia="Calibri" w:hAnsi="Times New Roman"/>
                <w:sz w:val="28"/>
                <w:lang w:val="en-US"/>
              </w:rPr>
              <w:t>D</w:t>
            </w:r>
          </w:p>
        </w:tc>
      </w:tr>
      <w:tr w:rsidR="004D01CC" w:rsidRPr="00876328" w14:paraId="47C64F44" w14:textId="77777777" w:rsidTr="004D01CC">
        <w:trPr>
          <w:trHeight w:val="353"/>
        </w:trPr>
        <w:tc>
          <w:tcPr>
            <w:tcW w:w="1350" w:type="dxa"/>
          </w:tcPr>
          <w:p w14:paraId="1FDA0E87"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Điểm</w:t>
            </w:r>
          </w:p>
        </w:tc>
        <w:tc>
          <w:tcPr>
            <w:tcW w:w="630" w:type="dxa"/>
          </w:tcPr>
          <w:p w14:paraId="0B6C0B7E"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720" w:type="dxa"/>
          </w:tcPr>
          <w:p w14:paraId="4B0187F6"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630" w:type="dxa"/>
          </w:tcPr>
          <w:p w14:paraId="14C9C222"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720" w:type="dxa"/>
          </w:tcPr>
          <w:p w14:paraId="1B295D0F"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630" w:type="dxa"/>
          </w:tcPr>
          <w:p w14:paraId="1CE3BF99"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630" w:type="dxa"/>
          </w:tcPr>
          <w:p w14:paraId="683A1E6E"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c>
          <w:tcPr>
            <w:tcW w:w="630" w:type="dxa"/>
          </w:tcPr>
          <w:p w14:paraId="18AE579A" w14:textId="77777777" w:rsidR="004D01CC" w:rsidRPr="00876328" w:rsidRDefault="004D01CC" w:rsidP="00526089">
            <w:pPr>
              <w:spacing w:line="276" w:lineRule="auto"/>
              <w:jc w:val="center"/>
              <w:rPr>
                <w:rFonts w:ascii="Times New Roman" w:eastAsia="Calibri" w:hAnsi="Times New Roman"/>
                <w:sz w:val="28"/>
              </w:rPr>
            </w:pPr>
            <w:r w:rsidRPr="00876328">
              <w:rPr>
                <w:rFonts w:ascii="Times New Roman" w:eastAsia="Calibri" w:hAnsi="Times New Roman"/>
                <w:sz w:val="28"/>
              </w:rPr>
              <w:t>0,5</w:t>
            </w:r>
          </w:p>
        </w:tc>
      </w:tr>
    </w:tbl>
    <w:p w14:paraId="033C673F" w14:textId="57285114" w:rsidR="00A96F66" w:rsidRPr="00876328" w:rsidRDefault="00DB7A54" w:rsidP="00A96F66">
      <w:pPr>
        <w:spacing w:line="276" w:lineRule="auto"/>
        <w:jc w:val="both"/>
        <w:rPr>
          <w:rFonts w:eastAsia="Calibri"/>
          <w:b/>
        </w:rPr>
      </w:pPr>
      <w:r w:rsidRPr="00876328">
        <w:rPr>
          <w:rFonts w:eastAsia="Calibri"/>
          <w:b/>
        </w:rPr>
        <w:t xml:space="preserve"> Trả lời câu hỏi:</w:t>
      </w:r>
    </w:p>
    <w:tbl>
      <w:tblPr>
        <w:tblStyle w:val="TableGrid"/>
        <w:tblW w:w="0" w:type="auto"/>
        <w:tblLook w:val="04A0" w:firstRow="1" w:lastRow="0" w:firstColumn="1" w:lastColumn="0" w:noHBand="0" w:noVBand="1"/>
      </w:tblPr>
      <w:tblGrid>
        <w:gridCol w:w="8075"/>
        <w:gridCol w:w="1701"/>
      </w:tblGrid>
      <w:tr w:rsidR="00A918DB" w:rsidRPr="00876328" w14:paraId="2EE1BCF1" w14:textId="77777777" w:rsidTr="00346B71">
        <w:tc>
          <w:tcPr>
            <w:tcW w:w="8075" w:type="dxa"/>
          </w:tcPr>
          <w:p w14:paraId="2E8C25FF" w14:textId="4D60676D" w:rsidR="00A918DB" w:rsidRPr="00876328" w:rsidRDefault="00A918DB" w:rsidP="00A96F66">
            <w:pPr>
              <w:shd w:val="clear" w:color="auto" w:fill="FFFFFF"/>
              <w:textAlignment w:val="baseline"/>
              <w:rPr>
                <w:rFonts w:ascii="Times New Roman" w:hAnsi="Times New Roman"/>
                <w:b/>
                <w:iCs/>
                <w:sz w:val="28"/>
                <w:lang w:val="en-US"/>
              </w:rPr>
            </w:pPr>
            <w:r w:rsidRPr="00876328">
              <w:rPr>
                <w:rFonts w:ascii="Times New Roman" w:hAnsi="Times New Roman"/>
                <w:b/>
                <w:iCs/>
                <w:sz w:val="28"/>
                <w:lang w:val="en-US"/>
              </w:rPr>
              <w:t>Câu 8</w:t>
            </w:r>
            <w:r w:rsidR="00540875">
              <w:rPr>
                <w:rFonts w:ascii="Times New Roman" w:hAnsi="Times New Roman"/>
                <w:b/>
                <w:iCs/>
                <w:sz w:val="28"/>
                <w:lang w:val="en-US"/>
              </w:rPr>
              <w:t xml:space="preserve"> </w:t>
            </w:r>
          </w:p>
        </w:tc>
        <w:tc>
          <w:tcPr>
            <w:tcW w:w="1701" w:type="dxa"/>
          </w:tcPr>
          <w:p w14:paraId="519A7E07" w14:textId="157F28B3" w:rsidR="00A918DB" w:rsidRPr="00876328" w:rsidRDefault="00540875" w:rsidP="00A96F66">
            <w:pPr>
              <w:spacing w:line="276" w:lineRule="auto"/>
              <w:jc w:val="both"/>
              <w:rPr>
                <w:rFonts w:ascii="Times New Roman" w:eastAsia="Calibri" w:hAnsi="Times New Roman"/>
                <w:b/>
                <w:sz w:val="28"/>
                <w:lang w:val="en-US"/>
              </w:rPr>
            </w:pPr>
            <w:r>
              <w:rPr>
                <w:rFonts w:ascii="Times New Roman" w:eastAsia="Calibri" w:hAnsi="Times New Roman"/>
                <w:b/>
                <w:sz w:val="28"/>
                <w:lang w:val="en-US"/>
              </w:rPr>
              <w:t>1</w:t>
            </w:r>
            <w:r w:rsidR="009E236E">
              <w:rPr>
                <w:rFonts w:ascii="Times New Roman" w:eastAsia="Calibri" w:hAnsi="Times New Roman"/>
                <w:b/>
                <w:sz w:val="28"/>
                <w:lang w:val="en-US"/>
              </w:rPr>
              <w:t>,0</w:t>
            </w:r>
            <w:r>
              <w:rPr>
                <w:rFonts w:ascii="Times New Roman" w:eastAsia="Calibri" w:hAnsi="Times New Roman"/>
                <w:b/>
                <w:sz w:val="28"/>
                <w:lang w:val="en-US"/>
              </w:rPr>
              <w:t xml:space="preserve"> </w:t>
            </w:r>
            <w:r w:rsidR="00874087">
              <w:rPr>
                <w:rFonts w:ascii="Times New Roman" w:eastAsia="Calibri" w:hAnsi="Times New Roman"/>
                <w:b/>
                <w:sz w:val="28"/>
                <w:lang w:val="en-US"/>
              </w:rPr>
              <w:t>đ</w:t>
            </w:r>
            <w:r w:rsidR="00A918DB" w:rsidRPr="00876328">
              <w:rPr>
                <w:rFonts w:ascii="Times New Roman" w:eastAsia="Calibri" w:hAnsi="Times New Roman"/>
                <w:b/>
                <w:sz w:val="28"/>
                <w:lang w:val="en-US"/>
              </w:rPr>
              <w:t>iểm</w:t>
            </w:r>
          </w:p>
        </w:tc>
      </w:tr>
      <w:tr w:rsidR="00A96F66" w:rsidRPr="00876328" w14:paraId="22261D2F" w14:textId="77777777" w:rsidTr="00346B71">
        <w:tc>
          <w:tcPr>
            <w:tcW w:w="8075" w:type="dxa"/>
          </w:tcPr>
          <w:p w14:paraId="73350CB7" w14:textId="77777777" w:rsidR="00A96F66" w:rsidRPr="00876328" w:rsidRDefault="00A96F66" w:rsidP="00A96F66">
            <w:pPr>
              <w:shd w:val="clear" w:color="auto" w:fill="FFFFFF"/>
              <w:textAlignment w:val="baseline"/>
              <w:rPr>
                <w:rFonts w:ascii="Times New Roman" w:hAnsi="Times New Roman"/>
                <w:b/>
                <w:i/>
                <w:sz w:val="28"/>
              </w:rPr>
            </w:pPr>
            <w:r w:rsidRPr="00876328">
              <w:rPr>
                <w:rFonts w:ascii="Times New Roman" w:hAnsi="Times New Roman"/>
                <w:b/>
                <w:i/>
                <w:sz w:val="28"/>
              </w:rPr>
              <w:t xml:space="preserve">- Tác dụng: </w:t>
            </w:r>
          </w:p>
          <w:p w14:paraId="5535BA72" w14:textId="3993B3F8" w:rsidR="00A96F66" w:rsidRPr="00876328" w:rsidRDefault="00A96F66" w:rsidP="00A96F66">
            <w:pPr>
              <w:shd w:val="clear" w:color="auto" w:fill="FFFFFF"/>
              <w:textAlignment w:val="baseline"/>
              <w:rPr>
                <w:rFonts w:ascii="Times New Roman" w:hAnsi="Times New Roman"/>
                <w:sz w:val="28"/>
                <w:lang w:val="en-US"/>
              </w:rPr>
            </w:pPr>
            <w:r w:rsidRPr="00876328">
              <w:rPr>
                <w:rFonts w:ascii="Times New Roman" w:hAnsi="Times New Roman"/>
                <w:b/>
                <w:sz w:val="28"/>
              </w:rPr>
              <w:t>+</w:t>
            </w:r>
            <w:r w:rsidRPr="00876328">
              <w:rPr>
                <w:rFonts w:ascii="Times New Roman" w:hAnsi="Times New Roman"/>
                <w:b/>
                <w:i/>
                <w:sz w:val="28"/>
              </w:rPr>
              <w:t xml:space="preserve"> </w:t>
            </w:r>
            <w:r w:rsidRPr="00876328">
              <w:rPr>
                <w:rFonts w:ascii="Times New Roman" w:hAnsi="Times New Roman"/>
                <w:sz w:val="28"/>
              </w:rPr>
              <w:t>Làm cho câu văn có sức gợi cảm hơn, cành cây trở nên gần gũi, sinh động, có hồn</w:t>
            </w:r>
            <w:r w:rsidR="00A918DB" w:rsidRPr="00876328">
              <w:rPr>
                <w:rFonts w:ascii="Times New Roman" w:hAnsi="Times New Roman"/>
                <w:sz w:val="28"/>
              </w:rPr>
              <w:t>…</w:t>
            </w:r>
            <w:r w:rsidR="00A918DB" w:rsidRPr="00876328">
              <w:rPr>
                <w:rFonts w:ascii="Times New Roman" w:hAnsi="Times New Roman"/>
                <w:sz w:val="28"/>
                <w:lang w:val="en-US"/>
              </w:rPr>
              <w:t>..</w:t>
            </w:r>
          </w:p>
          <w:p w14:paraId="7728810D" w14:textId="4173ED71" w:rsidR="009E236E" w:rsidRDefault="00A96F66" w:rsidP="00A96F66">
            <w:pPr>
              <w:spacing w:line="276" w:lineRule="auto"/>
              <w:jc w:val="both"/>
              <w:rPr>
                <w:rFonts w:ascii="Times New Roman" w:hAnsi="Times New Roman"/>
                <w:sz w:val="28"/>
                <w:lang w:val="en-US"/>
              </w:rPr>
            </w:pPr>
            <w:r w:rsidRPr="00876328">
              <w:rPr>
                <w:rFonts w:ascii="Times New Roman" w:hAnsi="Times New Roman"/>
                <w:sz w:val="28"/>
              </w:rPr>
              <w:t>+ Cành cây cũng có cảm giác như con người: nó cảm nhận được cái giá lạnh khi gió bấc về</w:t>
            </w:r>
            <w:r w:rsidR="00A918DB" w:rsidRPr="00876328">
              <w:rPr>
                <w:rFonts w:ascii="Times New Roman" w:hAnsi="Times New Roman"/>
                <w:sz w:val="28"/>
              </w:rPr>
              <w:t>…</w:t>
            </w:r>
            <w:r w:rsidR="00A918DB" w:rsidRPr="00876328">
              <w:rPr>
                <w:rFonts w:ascii="Times New Roman" w:hAnsi="Times New Roman"/>
                <w:sz w:val="28"/>
                <w:lang w:val="en-US"/>
              </w:rPr>
              <w:t>..</w:t>
            </w:r>
          </w:p>
          <w:p w14:paraId="2ED3EC4F" w14:textId="17354095" w:rsidR="00921B1D" w:rsidRPr="00921B1D" w:rsidRDefault="00921B1D" w:rsidP="00A96F66">
            <w:pPr>
              <w:spacing w:line="276" w:lineRule="auto"/>
              <w:jc w:val="both"/>
              <w:rPr>
                <w:rFonts w:ascii="Times New Roman" w:hAnsi="Times New Roman"/>
                <w:sz w:val="28"/>
                <w:lang w:val="en-US"/>
              </w:rPr>
            </w:pPr>
            <w:r>
              <w:rPr>
                <w:rFonts w:ascii="Times New Roman" w:hAnsi="Times New Roman"/>
                <w:sz w:val="28"/>
                <w:lang w:val="en-US"/>
              </w:rPr>
              <w:t>+……..</w:t>
            </w:r>
          </w:p>
          <w:p w14:paraId="0438E960" w14:textId="77777777" w:rsidR="00A96F66" w:rsidRPr="00876328" w:rsidRDefault="00A96F66" w:rsidP="00A96F66">
            <w:pPr>
              <w:spacing w:line="276" w:lineRule="auto"/>
              <w:jc w:val="both"/>
              <w:rPr>
                <w:rFonts w:ascii="Times New Roman" w:eastAsia="Calibri" w:hAnsi="Times New Roman"/>
                <w:b/>
                <w:sz w:val="28"/>
              </w:rPr>
            </w:pPr>
          </w:p>
        </w:tc>
        <w:tc>
          <w:tcPr>
            <w:tcW w:w="1701" w:type="dxa"/>
          </w:tcPr>
          <w:p w14:paraId="6716727F" w14:textId="77777777" w:rsidR="00A96F66" w:rsidRPr="00876328" w:rsidRDefault="00A96F66" w:rsidP="00A96F66">
            <w:pPr>
              <w:spacing w:line="276" w:lineRule="auto"/>
              <w:jc w:val="both"/>
              <w:rPr>
                <w:rFonts w:ascii="Times New Roman" w:eastAsia="Calibri" w:hAnsi="Times New Roman"/>
                <w:b/>
                <w:sz w:val="28"/>
              </w:rPr>
            </w:pPr>
          </w:p>
          <w:p w14:paraId="43DFE007" w14:textId="00C3F08B" w:rsidR="00A918DB" w:rsidRPr="008A6512" w:rsidRDefault="008A6512" w:rsidP="00A96F66">
            <w:pPr>
              <w:spacing w:line="276" w:lineRule="auto"/>
              <w:jc w:val="both"/>
              <w:rPr>
                <w:rFonts w:ascii="Times New Roman" w:eastAsia="Calibri" w:hAnsi="Times New Roman"/>
                <w:b/>
                <w:sz w:val="28"/>
                <w:lang w:val="en-US"/>
              </w:rPr>
            </w:pPr>
            <w:r>
              <w:rPr>
                <w:rFonts w:ascii="Times New Roman" w:eastAsia="Calibri" w:hAnsi="Times New Roman"/>
                <w:b/>
                <w:sz w:val="28"/>
                <w:lang w:val="en-US"/>
              </w:rPr>
              <w:t>(</w:t>
            </w:r>
            <w:r w:rsidR="00A918DB" w:rsidRPr="008A6512">
              <w:rPr>
                <w:rFonts w:ascii="Times New Roman" w:eastAsia="Calibri" w:hAnsi="Times New Roman"/>
                <w:b/>
                <w:sz w:val="28"/>
                <w:lang w:val="en-US"/>
              </w:rPr>
              <w:t>0</w:t>
            </w:r>
            <w:r w:rsidR="00921B1D">
              <w:rPr>
                <w:rFonts w:ascii="Times New Roman" w:eastAsia="Calibri" w:hAnsi="Times New Roman"/>
                <w:b/>
                <w:sz w:val="28"/>
                <w:lang w:val="en-US"/>
              </w:rPr>
              <w:t>,</w:t>
            </w:r>
            <w:r w:rsidR="00A918DB" w:rsidRPr="008A6512">
              <w:rPr>
                <w:rFonts w:ascii="Times New Roman" w:eastAsia="Calibri" w:hAnsi="Times New Roman"/>
                <w:b/>
                <w:sz w:val="28"/>
                <w:lang w:val="en-US"/>
              </w:rPr>
              <w:t>5 đ</w:t>
            </w:r>
            <w:r>
              <w:rPr>
                <w:rFonts w:ascii="Times New Roman" w:eastAsia="Calibri" w:hAnsi="Times New Roman"/>
                <w:b/>
                <w:sz w:val="28"/>
                <w:lang w:val="en-US"/>
              </w:rPr>
              <w:t>)</w:t>
            </w:r>
          </w:p>
          <w:p w14:paraId="342ABB7D" w14:textId="77777777" w:rsidR="00A918DB" w:rsidRPr="00876328" w:rsidRDefault="00A918DB" w:rsidP="00A96F66">
            <w:pPr>
              <w:spacing w:line="276" w:lineRule="auto"/>
              <w:jc w:val="both"/>
              <w:rPr>
                <w:rFonts w:ascii="Times New Roman" w:eastAsia="Calibri" w:hAnsi="Times New Roman"/>
                <w:b/>
                <w:sz w:val="28"/>
                <w:lang w:val="en-US"/>
              </w:rPr>
            </w:pPr>
          </w:p>
          <w:p w14:paraId="464D629F" w14:textId="77777777" w:rsidR="00A918DB" w:rsidRPr="00876328" w:rsidRDefault="00A918DB" w:rsidP="00A96F66">
            <w:pPr>
              <w:spacing w:line="276" w:lineRule="auto"/>
              <w:jc w:val="both"/>
              <w:rPr>
                <w:rFonts w:ascii="Times New Roman" w:eastAsia="Calibri" w:hAnsi="Times New Roman"/>
                <w:b/>
                <w:sz w:val="28"/>
                <w:lang w:val="en-US"/>
              </w:rPr>
            </w:pPr>
          </w:p>
          <w:p w14:paraId="165DA8EC" w14:textId="3FD6BB22" w:rsidR="00A918DB" w:rsidRPr="00876328" w:rsidRDefault="008A6512" w:rsidP="00A96F66">
            <w:pPr>
              <w:spacing w:line="276" w:lineRule="auto"/>
              <w:jc w:val="both"/>
              <w:rPr>
                <w:rFonts w:ascii="Times New Roman" w:eastAsia="Calibri" w:hAnsi="Times New Roman"/>
                <w:b/>
                <w:sz w:val="28"/>
                <w:lang w:val="en-US"/>
              </w:rPr>
            </w:pPr>
            <w:r>
              <w:rPr>
                <w:rFonts w:ascii="Times New Roman" w:eastAsia="Calibri" w:hAnsi="Times New Roman"/>
                <w:b/>
                <w:sz w:val="28"/>
                <w:lang w:val="en-US"/>
              </w:rPr>
              <w:t>(</w:t>
            </w:r>
            <w:r w:rsidR="00A918DB" w:rsidRPr="00876328">
              <w:rPr>
                <w:rFonts w:ascii="Times New Roman" w:eastAsia="Calibri" w:hAnsi="Times New Roman"/>
                <w:b/>
                <w:sz w:val="28"/>
                <w:lang w:val="en-US"/>
              </w:rPr>
              <w:t>0</w:t>
            </w:r>
            <w:r w:rsidR="00921B1D">
              <w:rPr>
                <w:rFonts w:ascii="Times New Roman" w:eastAsia="Calibri" w:hAnsi="Times New Roman"/>
                <w:b/>
                <w:sz w:val="28"/>
                <w:lang w:val="en-US"/>
              </w:rPr>
              <w:t>,</w:t>
            </w:r>
            <w:r w:rsidR="00A918DB" w:rsidRPr="00876328">
              <w:rPr>
                <w:rFonts w:ascii="Times New Roman" w:eastAsia="Calibri" w:hAnsi="Times New Roman"/>
                <w:b/>
                <w:sz w:val="28"/>
                <w:lang w:val="en-US"/>
              </w:rPr>
              <w:t>5 đ</w:t>
            </w:r>
            <w:r>
              <w:rPr>
                <w:rFonts w:ascii="Times New Roman" w:eastAsia="Calibri" w:hAnsi="Times New Roman"/>
                <w:b/>
                <w:sz w:val="28"/>
                <w:lang w:val="en-US"/>
              </w:rPr>
              <w:t>)</w:t>
            </w:r>
          </w:p>
        </w:tc>
      </w:tr>
    </w:tbl>
    <w:p w14:paraId="6EECA32F" w14:textId="3C7C2FA3" w:rsidR="00B066F5" w:rsidRPr="00876328" w:rsidRDefault="00B066F5" w:rsidP="00A96F66">
      <w:pPr>
        <w:spacing w:line="276" w:lineRule="auto"/>
        <w:jc w:val="both"/>
        <w:rPr>
          <w:rFonts w:eastAsia="Calibri"/>
          <w:b/>
        </w:rPr>
      </w:pPr>
    </w:p>
    <w:p w14:paraId="13DAB9F6" w14:textId="61CA3BC5" w:rsidR="00DB7A54" w:rsidRPr="00876328" w:rsidRDefault="00DB7A54" w:rsidP="00526089">
      <w:pPr>
        <w:spacing w:line="276" w:lineRule="auto"/>
        <w:ind w:firstLine="142"/>
        <w:jc w:val="both"/>
        <w:rPr>
          <w:rFonts w:eastAsia="Calibri"/>
          <w:b/>
        </w:rPr>
      </w:pPr>
      <w:r w:rsidRPr="00876328">
        <w:rPr>
          <w:rFonts w:eastAsia="Calibri"/>
          <w:b/>
        </w:rPr>
        <w:t>Câu 9 (</w:t>
      </w:r>
      <w:r w:rsidR="00687CDA" w:rsidRPr="00876328">
        <w:rPr>
          <w:rFonts w:eastAsia="Calibri"/>
          <w:b/>
        </w:rPr>
        <w:t>1</w:t>
      </w:r>
      <w:r w:rsidR="00EF6840">
        <w:rPr>
          <w:rFonts w:eastAsia="Calibri"/>
          <w:b/>
        </w:rPr>
        <w:t>,0</w:t>
      </w:r>
      <w:r w:rsidRPr="00876328">
        <w:rPr>
          <w:rFonts w:eastAsia="Calibri"/>
          <w:b/>
        </w:rPr>
        <w:t xml:space="preserve"> đ</w:t>
      </w:r>
      <w:r w:rsidR="00EF6840">
        <w:rPr>
          <w:rFonts w:eastAsia="Calibri"/>
          <w:b/>
        </w:rPr>
        <w:t>iểm</w:t>
      </w:r>
      <w:r w:rsidRPr="00876328">
        <w:rPr>
          <w:rFonts w:eastAsia="Calibri"/>
          <w:b/>
        </w:rPr>
        <w:t>)</w:t>
      </w:r>
    </w:p>
    <w:p w14:paraId="6F5BA9D9" w14:textId="77777777" w:rsidR="00B066F5" w:rsidRPr="00876328" w:rsidRDefault="00B066F5" w:rsidP="00526089">
      <w:pPr>
        <w:spacing w:line="276" w:lineRule="auto"/>
        <w:ind w:firstLine="142"/>
        <w:jc w:val="both"/>
        <w:rPr>
          <w:rFonts w:eastAsia="Calibri"/>
          <w:b/>
        </w:rPr>
      </w:pPr>
    </w:p>
    <w:tbl>
      <w:tblPr>
        <w:tblStyle w:val="TableGrid1"/>
        <w:tblW w:w="0" w:type="auto"/>
        <w:tblInd w:w="108" w:type="dxa"/>
        <w:tblLook w:val="04A0" w:firstRow="1" w:lastRow="0" w:firstColumn="1" w:lastColumn="0" w:noHBand="0" w:noVBand="1"/>
      </w:tblPr>
      <w:tblGrid>
        <w:gridCol w:w="3431"/>
        <w:gridCol w:w="3544"/>
        <w:gridCol w:w="2876"/>
      </w:tblGrid>
      <w:tr w:rsidR="00FA077A" w:rsidRPr="00876328" w14:paraId="61F95F6B" w14:textId="77777777" w:rsidTr="00921B1D">
        <w:trPr>
          <w:trHeight w:val="329"/>
        </w:trPr>
        <w:tc>
          <w:tcPr>
            <w:tcW w:w="3431" w:type="dxa"/>
          </w:tcPr>
          <w:p w14:paraId="491CD414" w14:textId="61257898" w:rsidR="00DB7A54" w:rsidRPr="00876328" w:rsidRDefault="00DB7A54" w:rsidP="00921B1D">
            <w:pPr>
              <w:spacing w:line="276" w:lineRule="auto"/>
              <w:jc w:val="center"/>
              <w:rPr>
                <w:rFonts w:ascii="Times New Roman" w:eastAsia="Calibri" w:hAnsi="Times New Roman"/>
                <w:b/>
                <w:sz w:val="28"/>
              </w:rPr>
            </w:pPr>
            <w:r w:rsidRPr="00876328">
              <w:rPr>
                <w:rFonts w:ascii="Times New Roman" w:eastAsia="Calibri" w:hAnsi="Times New Roman"/>
                <w:b/>
                <w:sz w:val="28"/>
              </w:rPr>
              <w:t>Mức 1 (</w:t>
            </w:r>
            <w:r w:rsidR="00687CDA" w:rsidRPr="00876328">
              <w:rPr>
                <w:rFonts w:ascii="Times New Roman" w:eastAsia="Calibri" w:hAnsi="Times New Roman"/>
                <w:b/>
                <w:sz w:val="28"/>
                <w:lang w:val="en-US"/>
              </w:rPr>
              <w:t>1</w:t>
            </w:r>
            <w:r w:rsidR="00EF6840">
              <w:rPr>
                <w:rFonts w:ascii="Times New Roman" w:eastAsia="Calibri" w:hAnsi="Times New Roman"/>
                <w:b/>
                <w:sz w:val="28"/>
                <w:lang w:val="en-US"/>
              </w:rPr>
              <w:t>,0</w:t>
            </w:r>
            <w:r w:rsidRPr="00876328">
              <w:rPr>
                <w:rFonts w:ascii="Times New Roman" w:eastAsia="Calibri" w:hAnsi="Times New Roman"/>
                <w:b/>
                <w:sz w:val="28"/>
              </w:rPr>
              <w:t>đ)</w:t>
            </w:r>
          </w:p>
        </w:tc>
        <w:tc>
          <w:tcPr>
            <w:tcW w:w="3544" w:type="dxa"/>
          </w:tcPr>
          <w:p w14:paraId="7200E891" w14:textId="69620EAA" w:rsidR="00DB7A54" w:rsidRPr="00876328" w:rsidRDefault="00DB7A54" w:rsidP="00921B1D">
            <w:pPr>
              <w:spacing w:line="276" w:lineRule="auto"/>
              <w:jc w:val="center"/>
              <w:rPr>
                <w:rFonts w:ascii="Times New Roman" w:eastAsia="Calibri" w:hAnsi="Times New Roman"/>
                <w:b/>
                <w:sz w:val="28"/>
              </w:rPr>
            </w:pPr>
            <w:r w:rsidRPr="00876328">
              <w:rPr>
                <w:rFonts w:ascii="Times New Roman" w:eastAsia="Calibri" w:hAnsi="Times New Roman"/>
                <w:b/>
                <w:sz w:val="28"/>
              </w:rPr>
              <w:t>Mức 2 (0,</w:t>
            </w:r>
            <w:r w:rsidR="00687CDA" w:rsidRPr="00876328">
              <w:rPr>
                <w:rFonts w:ascii="Times New Roman" w:eastAsia="Calibri" w:hAnsi="Times New Roman"/>
                <w:b/>
                <w:sz w:val="28"/>
                <w:lang w:val="en-US"/>
              </w:rPr>
              <w:t>75</w:t>
            </w:r>
            <w:r w:rsidRPr="00876328">
              <w:rPr>
                <w:rFonts w:ascii="Times New Roman" w:eastAsia="Calibri" w:hAnsi="Times New Roman"/>
                <w:b/>
                <w:sz w:val="28"/>
              </w:rPr>
              <w:t>đ)</w:t>
            </w:r>
          </w:p>
        </w:tc>
        <w:tc>
          <w:tcPr>
            <w:tcW w:w="2876" w:type="dxa"/>
          </w:tcPr>
          <w:p w14:paraId="27E6F2B2" w14:textId="71D96DA4" w:rsidR="00DB7A54" w:rsidRPr="00876328" w:rsidRDefault="00DB7A54" w:rsidP="00921B1D">
            <w:pPr>
              <w:spacing w:line="276" w:lineRule="auto"/>
              <w:jc w:val="center"/>
              <w:rPr>
                <w:rFonts w:ascii="Times New Roman" w:eastAsia="Calibri" w:hAnsi="Times New Roman"/>
                <w:b/>
                <w:sz w:val="28"/>
              </w:rPr>
            </w:pPr>
            <w:r w:rsidRPr="00876328">
              <w:rPr>
                <w:rFonts w:ascii="Times New Roman" w:eastAsia="Calibri" w:hAnsi="Times New Roman"/>
                <w:b/>
                <w:sz w:val="28"/>
              </w:rPr>
              <w:t>Mức 3 (0đ)</w:t>
            </w:r>
          </w:p>
        </w:tc>
      </w:tr>
      <w:tr w:rsidR="00FA077A" w:rsidRPr="00876328" w14:paraId="4954E6F5" w14:textId="77777777" w:rsidTr="00921B1D">
        <w:trPr>
          <w:trHeight w:val="2216"/>
        </w:trPr>
        <w:tc>
          <w:tcPr>
            <w:tcW w:w="3431" w:type="dxa"/>
          </w:tcPr>
          <w:p w14:paraId="2753EB90" w14:textId="60ED1F70" w:rsidR="00444FD5" w:rsidRPr="00876328" w:rsidRDefault="00444FD5" w:rsidP="00444FD5">
            <w:pPr>
              <w:spacing w:line="276" w:lineRule="auto"/>
              <w:jc w:val="both"/>
              <w:rPr>
                <w:rFonts w:ascii="Times New Roman" w:hAnsi="Times New Roman"/>
                <w:sz w:val="28"/>
                <w:lang w:val="en-US" w:eastAsia="vi-VN"/>
              </w:rPr>
            </w:pPr>
            <w:r w:rsidRPr="00876328">
              <w:rPr>
                <w:rFonts w:ascii="Times New Roman" w:hAnsi="Times New Roman"/>
                <w:sz w:val="28"/>
                <w:lang w:eastAsia="vi-VN"/>
              </w:rPr>
              <w:t>- HS bày tỏ được quan điểm: Đồng tình/ không đồng tình</w:t>
            </w:r>
            <w:r w:rsidRPr="00876328">
              <w:rPr>
                <w:rFonts w:ascii="Times New Roman" w:hAnsi="Times New Roman"/>
                <w:sz w:val="28"/>
                <w:lang w:val="en-US" w:eastAsia="vi-VN"/>
              </w:rPr>
              <w:t>.</w:t>
            </w:r>
          </w:p>
          <w:p w14:paraId="5980B8EB" w14:textId="77777777" w:rsidR="00444FD5" w:rsidRPr="00876328" w:rsidRDefault="00444FD5" w:rsidP="00444FD5">
            <w:pPr>
              <w:spacing w:line="276" w:lineRule="auto"/>
              <w:jc w:val="both"/>
              <w:rPr>
                <w:rFonts w:ascii="Times New Roman" w:hAnsi="Times New Roman"/>
                <w:sz w:val="28"/>
                <w:lang w:eastAsia="vi-VN"/>
              </w:rPr>
            </w:pPr>
            <w:r w:rsidRPr="00876328">
              <w:rPr>
                <w:rFonts w:ascii="Times New Roman" w:hAnsi="Times New Roman"/>
                <w:sz w:val="28"/>
                <w:lang w:eastAsia="vi-VN"/>
              </w:rPr>
              <w:t>- Lí giải được quan điểm đó</w:t>
            </w:r>
          </w:p>
          <w:p w14:paraId="5AF17E5B" w14:textId="49509EF7" w:rsidR="00DB7A54" w:rsidRPr="00876328" w:rsidRDefault="00444FD5" w:rsidP="00444FD5">
            <w:pPr>
              <w:spacing w:line="276" w:lineRule="auto"/>
              <w:rPr>
                <w:rFonts w:ascii="Times New Roman" w:eastAsia="Calibri" w:hAnsi="Times New Roman"/>
                <w:sz w:val="28"/>
                <w:lang w:val="en-US"/>
              </w:rPr>
            </w:pPr>
            <w:r w:rsidRPr="00876328">
              <w:rPr>
                <w:rFonts w:ascii="Times New Roman" w:hAnsi="Times New Roman"/>
                <w:i/>
                <w:iCs/>
                <w:sz w:val="28"/>
              </w:rPr>
              <w:t>GV chấm linh hoạt tôn trọng ý kiến riêng của HS (nhưng phải phù hợp</w:t>
            </w:r>
            <w:r w:rsidRPr="00876328">
              <w:rPr>
                <w:rFonts w:ascii="Times New Roman" w:hAnsi="Times New Roman"/>
                <w:i/>
                <w:iCs/>
                <w:sz w:val="28"/>
                <w:lang w:val="en-US"/>
              </w:rPr>
              <w:t xml:space="preserve"> với chuẩn mực đạo đức</w:t>
            </w:r>
            <w:r w:rsidRPr="00876328">
              <w:rPr>
                <w:rFonts w:ascii="Times New Roman" w:hAnsi="Times New Roman"/>
                <w:i/>
                <w:iCs/>
                <w:sz w:val="28"/>
              </w:rPr>
              <w:t>)</w:t>
            </w:r>
            <w:r w:rsidRPr="00876328">
              <w:rPr>
                <w:rFonts w:ascii="Times New Roman" w:hAnsi="Times New Roman"/>
                <w:i/>
                <w:iCs/>
                <w:sz w:val="28"/>
                <w:lang w:val="en-US"/>
              </w:rPr>
              <w:t xml:space="preserve"> </w:t>
            </w:r>
          </w:p>
        </w:tc>
        <w:tc>
          <w:tcPr>
            <w:tcW w:w="3544" w:type="dxa"/>
          </w:tcPr>
          <w:p w14:paraId="7D894D9C" w14:textId="0FC27627" w:rsidR="00B472AE" w:rsidRPr="00876328" w:rsidRDefault="009F2061" w:rsidP="009F2061">
            <w:pPr>
              <w:spacing w:line="276" w:lineRule="auto"/>
              <w:rPr>
                <w:rFonts w:ascii="Times New Roman" w:eastAsia="Calibri" w:hAnsi="Times New Roman"/>
                <w:sz w:val="28"/>
              </w:rPr>
            </w:pPr>
            <w:r w:rsidRPr="00876328">
              <w:rPr>
                <w:rFonts w:ascii="Times New Roman" w:hAnsi="Times New Roman"/>
                <w:sz w:val="28"/>
              </w:rPr>
              <w:t xml:space="preserve">Học sinh </w:t>
            </w:r>
            <w:r w:rsidR="00444FD5" w:rsidRPr="00876328">
              <w:rPr>
                <w:rFonts w:ascii="Times New Roman" w:hAnsi="Times New Roman"/>
                <w:sz w:val="28"/>
                <w:lang w:val="en-US"/>
              </w:rPr>
              <w:t>bày tỏ</w:t>
            </w:r>
            <w:r w:rsidRPr="00876328">
              <w:rPr>
                <w:rFonts w:ascii="Times New Roman" w:hAnsi="Times New Roman"/>
                <w:sz w:val="28"/>
              </w:rPr>
              <w:t xml:space="preserve"> được </w:t>
            </w:r>
            <w:r w:rsidR="00687CDA" w:rsidRPr="00876328">
              <w:rPr>
                <w:rFonts w:ascii="Times New Roman" w:hAnsi="Times New Roman"/>
                <w:sz w:val="28"/>
                <w:lang w:val="en-US"/>
              </w:rPr>
              <w:t>quan điểm của bản thân</w:t>
            </w:r>
            <w:r w:rsidRPr="00876328">
              <w:rPr>
                <w:rFonts w:ascii="Times New Roman" w:hAnsi="Times New Roman"/>
                <w:sz w:val="28"/>
              </w:rPr>
              <w:t xml:space="preserve"> </w:t>
            </w:r>
            <w:r w:rsidR="00B472AE" w:rsidRPr="00876328">
              <w:rPr>
                <w:rFonts w:ascii="Times New Roman" w:hAnsi="Times New Roman"/>
                <w:sz w:val="28"/>
              </w:rPr>
              <w:t>nhưng chưa sâu sắc, diễn đạt chưa thật rõ.</w:t>
            </w:r>
          </w:p>
          <w:p w14:paraId="177350BC" w14:textId="77777777" w:rsidR="00DB7A54" w:rsidRPr="00876328" w:rsidRDefault="00DB7A54" w:rsidP="00526089">
            <w:pPr>
              <w:spacing w:line="276" w:lineRule="auto"/>
              <w:jc w:val="both"/>
              <w:rPr>
                <w:rFonts w:ascii="Times New Roman" w:eastAsia="Calibri" w:hAnsi="Times New Roman"/>
                <w:sz w:val="28"/>
              </w:rPr>
            </w:pPr>
          </w:p>
        </w:tc>
        <w:tc>
          <w:tcPr>
            <w:tcW w:w="2876" w:type="dxa"/>
          </w:tcPr>
          <w:p w14:paraId="3DED07E6" w14:textId="5E560ED5" w:rsidR="00DB7A54" w:rsidRPr="00876328" w:rsidRDefault="00B472AE" w:rsidP="009F2061">
            <w:pPr>
              <w:spacing w:line="276" w:lineRule="auto"/>
              <w:rPr>
                <w:rFonts w:ascii="Times New Roman" w:eastAsia="Calibri" w:hAnsi="Times New Roman"/>
                <w:sz w:val="28"/>
              </w:rPr>
            </w:pPr>
            <w:r w:rsidRPr="00876328">
              <w:rPr>
                <w:rFonts w:ascii="Times New Roman" w:hAnsi="Times New Roman"/>
                <w:sz w:val="28"/>
              </w:rPr>
              <w:t>Trả lời nhưng không chính xác</w:t>
            </w:r>
            <w:r w:rsidR="009F2061" w:rsidRPr="00876328">
              <w:rPr>
                <w:rFonts w:ascii="Times New Roman" w:hAnsi="Times New Roman"/>
                <w:sz w:val="28"/>
              </w:rPr>
              <w:t>, không liên quan đến văn bản</w:t>
            </w:r>
            <w:r w:rsidRPr="00876328">
              <w:rPr>
                <w:rFonts w:ascii="Times New Roman" w:hAnsi="Times New Roman"/>
                <w:sz w:val="28"/>
              </w:rPr>
              <w:t>, hoặc không trả lời.</w:t>
            </w:r>
          </w:p>
        </w:tc>
      </w:tr>
    </w:tbl>
    <w:p w14:paraId="50548019" w14:textId="77777777" w:rsidR="0033469B" w:rsidRDefault="0033469B" w:rsidP="00526089">
      <w:pPr>
        <w:spacing w:line="276" w:lineRule="auto"/>
        <w:jc w:val="both"/>
        <w:rPr>
          <w:rFonts w:eastAsia="Calibri"/>
          <w:b/>
        </w:rPr>
      </w:pPr>
    </w:p>
    <w:p w14:paraId="592D2E21" w14:textId="43F92E1E" w:rsidR="00DB7A54" w:rsidRPr="00876328" w:rsidRDefault="00DB7A54" w:rsidP="00526089">
      <w:pPr>
        <w:spacing w:line="276" w:lineRule="auto"/>
        <w:jc w:val="both"/>
        <w:rPr>
          <w:rFonts w:eastAsia="Calibri"/>
          <w:b/>
        </w:rPr>
      </w:pPr>
      <w:r w:rsidRPr="00876328">
        <w:rPr>
          <w:rFonts w:eastAsia="Calibri"/>
          <w:b/>
        </w:rPr>
        <w:t>Câu 10 (</w:t>
      </w:r>
      <w:r w:rsidR="00687CDA" w:rsidRPr="00876328">
        <w:rPr>
          <w:rFonts w:eastAsia="Calibri"/>
          <w:b/>
        </w:rPr>
        <w:t>0</w:t>
      </w:r>
      <w:r w:rsidR="00AD6B08">
        <w:rPr>
          <w:rFonts w:eastAsia="Calibri"/>
          <w:b/>
        </w:rPr>
        <w:t>,</w:t>
      </w:r>
      <w:r w:rsidR="00687CDA" w:rsidRPr="00876328">
        <w:rPr>
          <w:rFonts w:eastAsia="Calibri"/>
          <w:b/>
        </w:rPr>
        <w:t>5</w:t>
      </w:r>
      <w:r w:rsidRPr="00876328">
        <w:rPr>
          <w:rFonts w:eastAsia="Calibri"/>
          <w:b/>
        </w:rPr>
        <w:t xml:space="preserve"> điểm)</w:t>
      </w:r>
    </w:p>
    <w:tbl>
      <w:tblPr>
        <w:tblStyle w:val="TableGrid1"/>
        <w:tblW w:w="0" w:type="auto"/>
        <w:tblInd w:w="108" w:type="dxa"/>
        <w:tblLook w:val="04A0" w:firstRow="1" w:lastRow="0" w:firstColumn="1" w:lastColumn="0" w:noHBand="0" w:noVBand="1"/>
      </w:tblPr>
      <w:tblGrid>
        <w:gridCol w:w="3800"/>
        <w:gridCol w:w="3449"/>
        <w:gridCol w:w="2561"/>
      </w:tblGrid>
      <w:tr w:rsidR="00FA077A" w:rsidRPr="00876328" w14:paraId="64BF0451" w14:textId="77777777" w:rsidTr="00687CDA">
        <w:trPr>
          <w:trHeight w:val="329"/>
        </w:trPr>
        <w:tc>
          <w:tcPr>
            <w:tcW w:w="3800" w:type="dxa"/>
          </w:tcPr>
          <w:p w14:paraId="354F7BC2" w14:textId="0B636B0D" w:rsidR="00DB7A54" w:rsidRPr="00876328" w:rsidRDefault="00DB7A54" w:rsidP="00526089">
            <w:pPr>
              <w:spacing w:line="276" w:lineRule="auto"/>
              <w:jc w:val="both"/>
              <w:rPr>
                <w:rFonts w:ascii="Times New Roman" w:eastAsia="Calibri" w:hAnsi="Times New Roman"/>
                <w:b/>
                <w:sz w:val="28"/>
              </w:rPr>
            </w:pPr>
            <w:r w:rsidRPr="00876328">
              <w:rPr>
                <w:rFonts w:ascii="Times New Roman" w:eastAsia="Calibri" w:hAnsi="Times New Roman"/>
                <w:b/>
                <w:sz w:val="28"/>
              </w:rPr>
              <w:t>Mức 1 (</w:t>
            </w:r>
            <w:r w:rsidR="00687CDA" w:rsidRPr="00876328">
              <w:rPr>
                <w:rFonts w:ascii="Times New Roman" w:eastAsia="Calibri" w:hAnsi="Times New Roman"/>
                <w:b/>
                <w:sz w:val="28"/>
                <w:lang w:val="en-US"/>
              </w:rPr>
              <w:t>0,5</w:t>
            </w:r>
            <w:r w:rsidRPr="00876328">
              <w:rPr>
                <w:rFonts w:ascii="Times New Roman" w:eastAsia="Calibri" w:hAnsi="Times New Roman"/>
                <w:b/>
                <w:sz w:val="28"/>
              </w:rPr>
              <w:t xml:space="preserve"> đ)</w:t>
            </w:r>
          </w:p>
        </w:tc>
        <w:tc>
          <w:tcPr>
            <w:tcW w:w="3449" w:type="dxa"/>
          </w:tcPr>
          <w:p w14:paraId="454B9E2A" w14:textId="24AB6EA5" w:rsidR="00DB7A54" w:rsidRPr="00876328" w:rsidRDefault="00DB7A54" w:rsidP="00526089">
            <w:pPr>
              <w:spacing w:line="276" w:lineRule="auto"/>
              <w:jc w:val="both"/>
              <w:rPr>
                <w:rFonts w:ascii="Times New Roman" w:eastAsia="Calibri" w:hAnsi="Times New Roman"/>
                <w:b/>
                <w:sz w:val="28"/>
              </w:rPr>
            </w:pPr>
            <w:r w:rsidRPr="00876328">
              <w:rPr>
                <w:rFonts w:ascii="Times New Roman" w:eastAsia="Calibri" w:hAnsi="Times New Roman"/>
                <w:b/>
                <w:sz w:val="28"/>
              </w:rPr>
              <w:t>Mức 2 (</w:t>
            </w:r>
            <w:r w:rsidR="00687CDA" w:rsidRPr="00876328">
              <w:rPr>
                <w:rFonts w:ascii="Times New Roman" w:eastAsia="Calibri" w:hAnsi="Times New Roman"/>
                <w:b/>
                <w:sz w:val="28"/>
                <w:lang w:val="en-US"/>
              </w:rPr>
              <w:t>0,25</w:t>
            </w:r>
            <w:r w:rsidRPr="00876328">
              <w:rPr>
                <w:rFonts w:ascii="Times New Roman" w:eastAsia="Calibri" w:hAnsi="Times New Roman"/>
                <w:b/>
                <w:sz w:val="28"/>
              </w:rPr>
              <w:t xml:space="preserve"> đ)</w:t>
            </w:r>
          </w:p>
        </w:tc>
        <w:tc>
          <w:tcPr>
            <w:tcW w:w="2561" w:type="dxa"/>
          </w:tcPr>
          <w:p w14:paraId="00FF7F30" w14:textId="77777777" w:rsidR="00DB7A54" w:rsidRPr="00876328" w:rsidRDefault="00DB7A54" w:rsidP="00526089">
            <w:pPr>
              <w:spacing w:line="276" w:lineRule="auto"/>
              <w:jc w:val="both"/>
              <w:rPr>
                <w:rFonts w:ascii="Times New Roman" w:eastAsia="Calibri" w:hAnsi="Times New Roman"/>
                <w:b/>
                <w:sz w:val="28"/>
              </w:rPr>
            </w:pPr>
            <w:r w:rsidRPr="00876328">
              <w:rPr>
                <w:rFonts w:ascii="Times New Roman" w:eastAsia="Calibri" w:hAnsi="Times New Roman"/>
                <w:b/>
                <w:sz w:val="28"/>
              </w:rPr>
              <w:t>Mức 3 (0đ)</w:t>
            </w:r>
          </w:p>
        </w:tc>
      </w:tr>
      <w:tr w:rsidR="00FA077A" w:rsidRPr="00876328" w14:paraId="4FCE2459" w14:textId="77777777" w:rsidTr="00687CDA">
        <w:trPr>
          <w:trHeight w:val="699"/>
        </w:trPr>
        <w:tc>
          <w:tcPr>
            <w:tcW w:w="3800" w:type="dxa"/>
          </w:tcPr>
          <w:p w14:paraId="5766BB73" w14:textId="2D14AB4E" w:rsidR="00DD6676" w:rsidRPr="008A6512" w:rsidRDefault="00DD6676" w:rsidP="0033469B">
            <w:pPr>
              <w:rPr>
                <w:rFonts w:ascii="Times New Roman" w:hAnsi="Times New Roman"/>
                <w:sz w:val="28"/>
                <w:lang w:val="en-US"/>
              </w:rPr>
            </w:pPr>
            <w:r w:rsidRPr="00876328">
              <w:rPr>
                <w:rFonts w:ascii="Times New Roman" w:hAnsi="Times New Roman"/>
                <w:sz w:val="28"/>
              </w:rPr>
              <w:lastRenderedPageBreak/>
              <w:t xml:space="preserve">- HS </w:t>
            </w:r>
            <w:r w:rsidR="008A6512">
              <w:rPr>
                <w:rFonts w:ascii="Times New Roman" w:hAnsi="Times New Roman"/>
                <w:sz w:val="28"/>
                <w:lang w:val="en-US"/>
              </w:rPr>
              <w:t>rút ra</w:t>
            </w:r>
            <w:r w:rsidRPr="00876328">
              <w:rPr>
                <w:rFonts w:ascii="Times New Roman" w:hAnsi="Times New Roman"/>
                <w:sz w:val="28"/>
              </w:rPr>
              <w:t xml:space="preserve"> được bài học sau khi đọc </w:t>
            </w:r>
            <w:r w:rsidR="0033469B">
              <w:rPr>
                <w:rFonts w:ascii="Times New Roman" w:hAnsi="Times New Roman"/>
                <w:sz w:val="28"/>
                <w:lang w:val="en-US"/>
              </w:rPr>
              <w:t>văn bản</w:t>
            </w:r>
            <w:r w:rsidR="008A6512">
              <w:rPr>
                <w:rFonts w:ascii="Times New Roman" w:hAnsi="Times New Roman"/>
                <w:sz w:val="28"/>
                <w:lang w:val="en-US"/>
              </w:rPr>
              <w:t>.</w:t>
            </w:r>
          </w:p>
          <w:p w14:paraId="73D3E5D4" w14:textId="092517F5" w:rsidR="0033469B" w:rsidRPr="0033469B" w:rsidRDefault="0033469B" w:rsidP="0033469B">
            <w:pPr>
              <w:rPr>
                <w:rFonts w:ascii="Times New Roman" w:hAnsi="Times New Roman"/>
                <w:sz w:val="28"/>
                <w:lang w:val="en-US"/>
              </w:rPr>
            </w:pPr>
            <w:r>
              <w:rPr>
                <w:rFonts w:ascii="Times New Roman" w:hAnsi="Times New Roman"/>
                <w:sz w:val="28"/>
                <w:lang w:val="en-US"/>
              </w:rPr>
              <w:t>Gợi ý:</w:t>
            </w:r>
          </w:p>
          <w:p w14:paraId="1B321660" w14:textId="70386E5D" w:rsidR="00DD6676" w:rsidRPr="00876328" w:rsidRDefault="00DD6676" w:rsidP="0033469B">
            <w:pPr>
              <w:tabs>
                <w:tab w:val="left" w:pos="720"/>
              </w:tabs>
              <w:rPr>
                <w:rFonts w:ascii="Times New Roman" w:hAnsi="Times New Roman"/>
                <w:sz w:val="28"/>
              </w:rPr>
            </w:pPr>
            <w:r w:rsidRPr="00876328">
              <w:rPr>
                <w:rFonts w:ascii="Times New Roman" w:hAnsi="Times New Roman"/>
                <w:sz w:val="28"/>
              </w:rPr>
              <w:t>-</w:t>
            </w:r>
            <w:r w:rsidR="00687CDA" w:rsidRPr="00876328">
              <w:rPr>
                <w:rFonts w:ascii="Times New Roman" w:hAnsi="Times New Roman"/>
                <w:sz w:val="28"/>
                <w:lang w:val="en-US"/>
              </w:rPr>
              <w:t xml:space="preserve"> </w:t>
            </w:r>
            <w:r w:rsidRPr="00876328">
              <w:rPr>
                <w:rFonts w:ascii="Times New Roman" w:hAnsi="Times New Roman"/>
                <w:sz w:val="28"/>
              </w:rPr>
              <w:t>Hãy quan tâm, giúp đỡ mọi người, nhất là khi họ gặp khó khăn.</w:t>
            </w:r>
          </w:p>
          <w:p w14:paraId="6B91346B" w14:textId="02C23A04" w:rsidR="00DD6676" w:rsidRPr="00876328" w:rsidRDefault="00DD6676" w:rsidP="00DD6676">
            <w:pPr>
              <w:tabs>
                <w:tab w:val="left" w:pos="720"/>
              </w:tabs>
              <w:rPr>
                <w:rFonts w:ascii="Times New Roman" w:hAnsi="Times New Roman"/>
                <w:sz w:val="28"/>
                <w:shd w:val="clear" w:color="auto" w:fill="FFFFFF"/>
              </w:rPr>
            </w:pPr>
            <w:r w:rsidRPr="00876328">
              <w:rPr>
                <w:rFonts w:ascii="Times New Roman" w:hAnsi="Times New Roman"/>
                <w:sz w:val="28"/>
              </w:rPr>
              <w:t>-</w:t>
            </w:r>
            <w:r w:rsidR="00687CDA" w:rsidRPr="00876328">
              <w:rPr>
                <w:rFonts w:ascii="Times New Roman" w:hAnsi="Times New Roman"/>
                <w:sz w:val="28"/>
                <w:lang w:val="en-US"/>
              </w:rPr>
              <w:t xml:space="preserve"> </w:t>
            </w:r>
            <w:r w:rsidRPr="00876328">
              <w:rPr>
                <w:rFonts w:ascii="Times New Roman" w:hAnsi="Times New Roman"/>
                <w:sz w:val="28"/>
              </w:rPr>
              <w:t>Để xây dựng tình bạn cần sự chân thành, trong sáng, không toan tính.</w:t>
            </w:r>
          </w:p>
          <w:p w14:paraId="1C818427" w14:textId="530B017B" w:rsidR="00F64D38" w:rsidRDefault="00DD6676" w:rsidP="00DD6676">
            <w:pPr>
              <w:spacing w:line="276" w:lineRule="auto"/>
              <w:rPr>
                <w:rStyle w:val="Strong"/>
                <w:rFonts w:ascii="Times New Roman" w:hAnsi="Times New Roman"/>
                <w:b w:val="0"/>
                <w:bCs w:val="0"/>
                <w:sz w:val="28"/>
                <w:shd w:val="clear" w:color="auto" w:fill="FFFFFF"/>
              </w:rPr>
            </w:pPr>
            <w:r w:rsidRPr="00876328">
              <w:rPr>
                <w:rStyle w:val="Strong"/>
                <w:rFonts w:ascii="Times New Roman" w:hAnsi="Times New Roman"/>
                <w:sz w:val="28"/>
                <w:shd w:val="clear" w:color="auto" w:fill="FFFFFF"/>
              </w:rPr>
              <w:t>-</w:t>
            </w:r>
            <w:r w:rsidRPr="00876328">
              <w:rPr>
                <w:rStyle w:val="Strong"/>
                <w:rFonts w:ascii="Times New Roman" w:hAnsi="Times New Roman"/>
                <w:b w:val="0"/>
                <w:bCs w:val="0"/>
                <w:sz w:val="28"/>
                <w:shd w:val="clear" w:color="auto" w:fill="FFFFFF"/>
              </w:rPr>
              <w:t>Tình yêu thương giúp ta vượt qua mọi khó khăn, gian khổ</w:t>
            </w:r>
          </w:p>
          <w:p w14:paraId="7C5A21C4" w14:textId="6A5946C9" w:rsidR="00921B1D" w:rsidRPr="00921B1D" w:rsidRDefault="00921B1D" w:rsidP="00DD6676">
            <w:pPr>
              <w:spacing w:line="276" w:lineRule="auto"/>
              <w:rPr>
                <w:rFonts w:ascii="Times New Roman" w:hAnsi="Times New Roman"/>
                <w:sz w:val="28"/>
                <w:lang w:val="en-US"/>
              </w:rPr>
            </w:pPr>
            <w:r>
              <w:rPr>
                <w:rFonts w:ascii="Times New Roman" w:hAnsi="Times New Roman"/>
                <w:sz w:val="28"/>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p>
          <w:p w14:paraId="2FB79E24" w14:textId="4D652286" w:rsidR="00DB7A54" w:rsidRPr="00876328" w:rsidRDefault="004D0891" w:rsidP="00243B23">
            <w:pPr>
              <w:spacing w:line="276" w:lineRule="auto"/>
              <w:rPr>
                <w:rFonts w:ascii="Times New Roman" w:hAnsi="Times New Roman"/>
                <w:sz w:val="28"/>
                <w:lang w:val="en-US"/>
              </w:rPr>
            </w:pPr>
            <w:r w:rsidRPr="00876328">
              <w:rPr>
                <w:rFonts w:ascii="Times New Roman" w:hAnsi="Times New Roman"/>
                <w:i/>
                <w:iCs/>
                <w:sz w:val="28"/>
              </w:rPr>
              <w:t>GV chấm linh hoạt tôn trọng ý kiến riêng của HS (nhưng phải phù hợp</w:t>
            </w:r>
            <w:r w:rsidR="00687CDA" w:rsidRPr="00876328">
              <w:rPr>
                <w:rFonts w:ascii="Times New Roman" w:hAnsi="Times New Roman"/>
                <w:i/>
                <w:iCs/>
                <w:sz w:val="28"/>
                <w:lang w:val="en-US"/>
              </w:rPr>
              <w:t xml:space="preserve"> </w:t>
            </w:r>
            <w:r w:rsidR="00687CDA" w:rsidRPr="00876328">
              <w:rPr>
                <w:rFonts w:ascii="Times New Roman" w:hAnsi="Times New Roman"/>
                <w:i/>
                <w:iCs/>
                <w:sz w:val="28"/>
              </w:rPr>
              <w:t>v</w:t>
            </w:r>
            <w:r w:rsidR="00687CDA" w:rsidRPr="00876328">
              <w:rPr>
                <w:rFonts w:ascii="Times New Roman" w:hAnsi="Times New Roman"/>
                <w:i/>
                <w:iCs/>
                <w:sz w:val="28"/>
                <w:lang w:val="en-US"/>
              </w:rPr>
              <w:t>ới chuẩn mực đạo đức</w:t>
            </w:r>
            <w:r w:rsidRPr="00876328">
              <w:rPr>
                <w:rFonts w:ascii="Times New Roman" w:hAnsi="Times New Roman"/>
                <w:i/>
                <w:iCs/>
                <w:sz w:val="28"/>
              </w:rPr>
              <w:t>)</w:t>
            </w:r>
            <w:r w:rsidR="00DB7A54" w:rsidRPr="00876328">
              <w:rPr>
                <w:rFonts w:ascii="Times New Roman" w:eastAsia="Calibri" w:hAnsi="Times New Roman"/>
                <w:sz w:val="28"/>
              </w:rPr>
              <w:t xml:space="preserve"> </w:t>
            </w:r>
          </w:p>
        </w:tc>
        <w:tc>
          <w:tcPr>
            <w:tcW w:w="3449" w:type="dxa"/>
          </w:tcPr>
          <w:p w14:paraId="323A99FB" w14:textId="3C2E7B7B" w:rsidR="00DB7A54" w:rsidRPr="00876328" w:rsidRDefault="00DB7A54" w:rsidP="00404D7E">
            <w:pPr>
              <w:spacing w:line="276" w:lineRule="auto"/>
              <w:rPr>
                <w:rFonts w:ascii="Times New Roman" w:eastAsia="Calibri" w:hAnsi="Times New Roman"/>
                <w:sz w:val="28"/>
              </w:rPr>
            </w:pPr>
            <w:r w:rsidRPr="00876328">
              <w:rPr>
                <w:rFonts w:ascii="Times New Roman" w:eastAsia="Calibri" w:hAnsi="Times New Roman"/>
                <w:sz w:val="28"/>
              </w:rPr>
              <w:t xml:space="preserve">Học sinh </w:t>
            </w:r>
            <w:r w:rsidR="008A6512">
              <w:rPr>
                <w:rFonts w:ascii="Times New Roman" w:eastAsia="Calibri" w:hAnsi="Times New Roman"/>
                <w:sz w:val="28"/>
                <w:lang w:val="en-US"/>
              </w:rPr>
              <w:t>rút ra</w:t>
            </w:r>
            <w:r w:rsidRPr="00876328">
              <w:rPr>
                <w:rFonts w:ascii="Times New Roman" w:eastAsia="Calibri" w:hAnsi="Times New Roman"/>
                <w:sz w:val="28"/>
              </w:rPr>
              <w:t xml:space="preserve"> </w:t>
            </w:r>
            <w:r w:rsidRPr="00876328">
              <w:rPr>
                <w:rFonts w:ascii="Times New Roman" w:eastAsia="Calibri" w:hAnsi="Times New Roman"/>
                <w:sz w:val="28"/>
                <w:lang w:val="en-US"/>
              </w:rPr>
              <w:t xml:space="preserve">được </w:t>
            </w:r>
            <w:r w:rsidR="00DD6676" w:rsidRPr="00876328">
              <w:rPr>
                <w:rFonts w:ascii="Times New Roman" w:eastAsia="Calibri" w:hAnsi="Times New Roman"/>
                <w:sz w:val="28"/>
                <w:lang w:val="en-US"/>
              </w:rPr>
              <w:t xml:space="preserve">bài học </w:t>
            </w:r>
            <w:r w:rsidRPr="00876328">
              <w:rPr>
                <w:rFonts w:ascii="Times New Roman" w:eastAsia="Calibri" w:hAnsi="Times New Roman"/>
                <w:sz w:val="28"/>
              </w:rPr>
              <w:t>nhưng chưa sâu sắc</w:t>
            </w:r>
            <w:r w:rsidRPr="00876328">
              <w:rPr>
                <w:rFonts w:ascii="Times New Roman" w:hAnsi="Times New Roman"/>
                <w:sz w:val="28"/>
              </w:rPr>
              <w:t>, diễn đạt chưa thật rõ.</w:t>
            </w:r>
          </w:p>
        </w:tc>
        <w:tc>
          <w:tcPr>
            <w:tcW w:w="2561" w:type="dxa"/>
          </w:tcPr>
          <w:p w14:paraId="0D31EFEE" w14:textId="4D0EFAEB" w:rsidR="00DB7A54" w:rsidRPr="00876328" w:rsidRDefault="00DB7A54" w:rsidP="00404D7E">
            <w:pPr>
              <w:spacing w:line="276" w:lineRule="auto"/>
              <w:rPr>
                <w:rFonts w:ascii="Times New Roman" w:eastAsia="Calibri" w:hAnsi="Times New Roman"/>
                <w:sz w:val="28"/>
              </w:rPr>
            </w:pPr>
            <w:r w:rsidRPr="00876328">
              <w:rPr>
                <w:rFonts w:ascii="Times New Roman" w:hAnsi="Times New Roman"/>
                <w:sz w:val="28"/>
              </w:rPr>
              <w:t xml:space="preserve">Trả lời nhưng không chính xác, không liên </w:t>
            </w:r>
            <w:r w:rsidR="00F64D38" w:rsidRPr="00876328">
              <w:rPr>
                <w:rFonts w:ascii="Times New Roman" w:hAnsi="Times New Roman"/>
                <w:sz w:val="28"/>
              </w:rPr>
              <w:t xml:space="preserve">quan đến </w:t>
            </w:r>
            <w:r w:rsidR="00DD6676" w:rsidRPr="00876328">
              <w:rPr>
                <w:rFonts w:ascii="Times New Roman" w:hAnsi="Times New Roman"/>
                <w:sz w:val="28"/>
                <w:lang w:val="en-US"/>
              </w:rPr>
              <w:t xml:space="preserve">văn bản </w:t>
            </w:r>
            <w:r w:rsidRPr="00876328">
              <w:rPr>
                <w:rFonts w:ascii="Times New Roman" w:hAnsi="Times New Roman"/>
                <w:sz w:val="28"/>
              </w:rPr>
              <w:t>hoặc không trả lời.</w:t>
            </w:r>
          </w:p>
        </w:tc>
      </w:tr>
    </w:tbl>
    <w:p w14:paraId="32554E96" w14:textId="77777777" w:rsidR="00DC7C47" w:rsidRPr="00876328" w:rsidRDefault="00DC7C47" w:rsidP="00526089">
      <w:pPr>
        <w:spacing w:line="276" w:lineRule="auto"/>
        <w:jc w:val="both"/>
        <w:rPr>
          <w:b/>
        </w:rPr>
      </w:pPr>
    </w:p>
    <w:p w14:paraId="0DB4ABAF" w14:textId="77777777" w:rsidR="00DB7A54" w:rsidRPr="00876328" w:rsidRDefault="00DB7A54" w:rsidP="00526089">
      <w:pPr>
        <w:spacing w:line="276" w:lineRule="auto"/>
        <w:jc w:val="both"/>
        <w:rPr>
          <w:b/>
        </w:rPr>
      </w:pPr>
      <w:r w:rsidRPr="00876328">
        <w:rPr>
          <w:b/>
        </w:rPr>
        <w:t>II/ VIẾT (4.0 điểm)</w:t>
      </w:r>
    </w:p>
    <w:p w14:paraId="672B0E39" w14:textId="77777777" w:rsidR="00DB7A54" w:rsidRPr="00876328" w:rsidRDefault="00DB7A54" w:rsidP="00526089">
      <w:pPr>
        <w:numPr>
          <w:ilvl w:val="0"/>
          <w:numId w:val="22"/>
        </w:numPr>
        <w:spacing w:line="276" w:lineRule="auto"/>
        <w:jc w:val="both"/>
        <w:rPr>
          <w:b/>
          <w:bCs/>
          <w:iCs/>
        </w:rPr>
      </w:pPr>
      <w:r w:rsidRPr="00876328">
        <w:rPr>
          <w:b/>
          <w:bCs/>
          <w:iCs/>
        </w:rPr>
        <w:t>BẢNG ĐIỂM CHUNG CHO TOÀN BÀI:</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832"/>
      </w:tblGrid>
      <w:tr w:rsidR="00FA077A" w:rsidRPr="00876328" w14:paraId="65CAB5E2" w14:textId="77777777" w:rsidTr="00571881">
        <w:tc>
          <w:tcPr>
            <w:tcW w:w="3658" w:type="dxa"/>
            <w:shd w:val="clear" w:color="auto" w:fill="auto"/>
          </w:tcPr>
          <w:p w14:paraId="79CD7CA4" w14:textId="77777777" w:rsidR="00DB7A54" w:rsidRPr="00876328" w:rsidRDefault="00DB7A54" w:rsidP="00526089">
            <w:pPr>
              <w:spacing w:line="276" w:lineRule="auto"/>
              <w:jc w:val="both"/>
              <w:rPr>
                <w:b/>
                <w:bCs/>
                <w:iCs/>
              </w:rPr>
            </w:pPr>
            <w:r w:rsidRPr="00876328">
              <w:rPr>
                <w:b/>
                <w:bCs/>
                <w:iCs/>
              </w:rPr>
              <w:t>Tiêu chí</w:t>
            </w:r>
          </w:p>
        </w:tc>
        <w:tc>
          <w:tcPr>
            <w:tcW w:w="1832" w:type="dxa"/>
            <w:shd w:val="clear" w:color="auto" w:fill="auto"/>
          </w:tcPr>
          <w:p w14:paraId="5B339AE9" w14:textId="77777777" w:rsidR="00DB7A54" w:rsidRPr="00876328" w:rsidRDefault="00DB7A54" w:rsidP="00526089">
            <w:pPr>
              <w:spacing w:line="276" w:lineRule="auto"/>
              <w:jc w:val="both"/>
              <w:rPr>
                <w:b/>
                <w:bCs/>
                <w:iCs/>
              </w:rPr>
            </w:pPr>
            <w:r w:rsidRPr="00876328">
              <w:rPr>
                <w:b/>
                <w:bCs/>
                <w:iCs/>
              </w:rPr>
              <w:t>Điểm</w:t>
            </w:r>
          </w:p>
        </w:tc>
      </w:tr>
      <w:tr w:rsidR="00FA077A" w:rsidRPr="00876328" w14:paraId="4F852A66" w14:textId="77777777" w:rsidTr="00571881">
        <w:tc>
          <w:tcPr>
            <w:tcW w:w="3658" w:type="dxa"/>
            <w:shd w:val="clear" w:color="auto" w:fill="auto"/>
          </w:tcPr>
          <w:p w14:paraId="2CB085C1" w14:textId="77777777" w:rsidR="00DB7A54" w:rsidRPr="00876328" w:rsidRDefault="00DB7A54" w:rsidP="00526089">
            <w:pPr>
              <w:pStyle w:val="ListParagraph"/>
              <w:numPr>
                <w:ilvl w:val="0"/>
                <w:numId w:val="23"/>
              </w:numPr>
              <w:spacing w:line="276" w:lineRule="auto"/>
              <w:ind w:left="0"/>
              <w:jc w:val="both"/>
              <w:rPr>
                <w:iCs/>
              </w:rPr>
            </w:pPr>
            <w:r w:rsidRPr="00876328">
              <w:rPr>
                <w:iCs/>
              </w:rPr>
              <w:t>Cấu trúc bài văn</w:t>
            </w:r>
          </w:p>
        </w:tc>
        <w:tc>
          <w:tcPr>
            <w:tcW w:w="1832" w:type="dxa"/>
            <w:shd w:val="clear" w:color="auto" w:fill="auto"/>
          </w:tcPr>
          <w:p w14:paraId="0B08111D" w14:textId="77777777" w:rsidR="00DB7A54" w:rsidRPr="00876328" w:rsidRDefault="00DB7A54" w:rsidP="00526089">
            <w:pPr>
              <w:spacing w:line="276" w:lineRule="auto"/>
              <w:jc w:val="both"/>
              <w:rPr>
                <w:iCs/>
              </w:rPr>
            </w:pPr>
            <w:r w:rsidRPr="00876328">
              <w:rPr>
                <w:iCs/>
              </w:rPr>
              <w:t>0.5</w:t>
            </w:r>
          </w:p>
        </w:tc>
      </w:tr>
      <w:tr w:rsidR="00FA077A" w:rsidRPr="00876328" w14:paraId="16A9991F" w14:textId="77777777" w:rsidTr="00571881">
        <w:tc>
          <w:tcPr>
            <w:tcW w:w="3658" w:type="dxa"/>
            <w:shd w:val="clear" w:color="auto" w:fill="auto"/>
          </w:tcPr>
          <w:p w14:paraId="42B872FB" w14:textId="77777777" w:rsidR="00DB7A54" w:rsidRPr="00876328" w:rsidRDefault="00DB7A54" w:rsidP="00526089">
            <w:pPr>
              <w:pStyle w:val="ListParagraph"/>
              <w:numPr>
                <w:ilvl w:val="0"/>
                <w:numId w:val="23"/>
              </w:numPr>
              <w:spacing w:line="276" w:lineRule="auto"/>
              <w:ind w:left="0"/>
              <w:jc w:val="both"/>
              <w:rPr>
                <w:iCs/>
              </w:rPr>
            </w:pPr>
            <w:r w:rsidRPr="00876328">
              <w:rPr>
                <w:iCs/>
              </w:rPr>
              <w:t>Nội dung</w:t>
            </w:r>
          </w:p>
        </w:tc>
        <w:tc>
          <w:tcPr>
            <w:tcW w:w="1832" w:type="dxa"/>
            <w:shd w:val="clear" w:color="auto" w:fill="auto"/>
          </w:tcPr>
          <w:p w14:paraId="391FDE8D" w14:textId="77777777" w:rsidR="00DB7A54" w:rsidRPr="00876328" w:rsidRDefault="00DB7A54" w:rsidP="00526089">
            <w:pPr>
              <w:spacing w:line="276" w:lineRule="auto"/>
              <w:jc w:val="both"/>
              <w:rPr>
                <w:iCs/>
              </w:rPr>
            </w:pPr>
            <w:r w:rsidRPr="00876328">
              <w:rPr>
                <w:iCs/>
              </w:rPr>
              <w:t>2.0</w:t>
            </w:r>
          </w:p>
        </w:tc>
      </w:tr>
      <w:tr w:rsidR="00FA077A" w:rsidRPr="00876328" w14:paraId="6FE8AB6B" w14:textId="77777777" w:rsidTr="00571881">
        <w:tc>
          <w:tcPr>
            <w:tcW w:w="3658" w:type="dxa"/>
            <w:shd w:val="clear" w:color="auto" w:fill="auto"/>
          </w:tcPr>
          <w:p w14:paraId="03640232" w14:textId="77777777" w:rsidR="00DB7A54" w:rsidRPr="00876328" w:rsidRDefault="00DB7A54" w:rsidP="00526089">
            <w:pPr>
              <w:pStyle w:val="ListParagraph"/>
              <w:numPr>
                <w:ilvl w:val="0"/>
                <w:numId w:val="23"/>
              </w:numPr>
              <w:spacing w:line="276" w:lineRule="auto"/>
              <w:ind w:left="0"/>
              <w:jc w:val="both"/>
              <w:rPr>
                <w:iCs/>
              </w:rPr>
            </w:pPr>
            <w:r w:rsidRPr="00876328">
              <w:rPr>
                <w:iCs/>
              </w:rPr>
              <w:t>Trình bày, diễn đạt</w:t>
            </w:r>
          </w:p>
        </w:tc>
        <w:tc>
          <w:tcPr>
            <w:tcW w:w="1832" w:type="dxa"/>
            <w:shd w:val="clear" w:color="auto" w:fill="auto"/>
          </w:tcPr>
          <w:p w14:paraId="2EB4FA07" w14:textId="77777777" w:rsidR="00DB7A54" w:rsidRPr="00876328" w:rsidRDefault="00DB7A54" w:rsidP="00526089">
            <w:pPr>
              <w:spacing w:line="276" w:lineRule="auto"/>
              <w:jc w:val="both"/>
              <w:rPr>
                <w:iCs/>
              </w:rPr>
            </w:pPr>
            <w:r w:rsidRPr="00876328">
              <w:rPr>
                <w:iCs/>
              </w:rPr>
              <w:t>1.0</w:t>
            </w:r>
          </w:p>
        </w:tc>
      </w:tr>
      <w:tr w:rsidR="00FA077A" w:rsidRPr="00876328" w14:paraId="2BFC124F" w14:textId="77777777" w:rsidTr="00571881">
        <w:tc>
          <w:tcPr>
            <w:tcW w:w="3658" w:type="dxa"/>
            <w:shd w:val="clear" w:color="auto" w:fill="auto"/>
          </w:tcPr>
          <w:p w14:paraId="4C050FA5" w14:textId="77777777" w:rsidR="00DB7A54" w:rsidRPr="00876328" w:rsidRDefault="00DB7A54" w:rsidP="00526089">
            <w:pPr>
              <w:pStyle w:val="ListParagraph"/>
              <w:numPr>
                <w:ilvl w:val="0"/>
                <w:numId w:val="23"/>
              </w:numPr>
              <w:spacing w:line="276" w:lineRule="auto"/>
              <w:ind w:left="0"/>
              <w:jc w:val="both"/>
              <w:rPr>
                <w:iCs/>
              </w:rPr>
            </w:pPr>
            <w:r w:rsidRPr="00876328">
              <w:rPr>
                <w:iCs/>
              </w:rPr>
              <w:t>Sáng tạo</w:t>
            </w:r>
          </w:p>
        </w:tc>
        <w:tc>
          <w:tcPr>
            <w:tcW w:w="1832" w:type="dxa"/>
            <w:shd w:val="clear" w:color="auto" w:fill="auto"/>
          </w:tcPr>
          <w:p w14:paraId="79361CCE" w14:textId="77777777" w:rsidR="00DB7A54" w:rsidRPr="00876328" w:rsidRDefault="00DB7A54" w:rsidP="00526089">
            <w:pPr>
              <w:spacing w:line="276" w:lineRule="auto"/>
              <w:jc w:val="both"/>
              <w:rPr>
                <w:iCs/>
              </w:rPr>
            </w:pPr>
            <w:r w:rsidRPr="00876328">
              <w:rPr>
                <w:iCs/>
              </w:rPr>
              <w:t>0.5</w:t>
            </w:r>
          </w:p>
        </w:tc>
      </w:tr>
    </w:tbl>
    <w:p w14:paraId="2D23B612" w14:textId="77777777" w:rsidR="005E6485" w:rsidRPr="00876328" w:rsidRDefault="005E6485" w:rsidP="00526089">
      <w:pPr>
        <w:spacing w:line="276" w:lineRule="auto"/>
        <w:jc w:val="both"/>
        <w:rPr>
          <w:b/>
          <w:bCs/>
          <w:iCs/>
        </w:rPr>
      </w:pPr>
    </w:p>
    <w:p w14:paraId="005723C4" w14:textId="183E67E0" w:rsidR="00DB7A54" w:rsidRPr="00876328" w:rsidRDefault="00DB7A54" w:rsidP="00526089">
      <w:pPr>
        <w:spacing w:line="276" w:lineRule="auto"/>
        <w:jc w:val="both"/>
        <w:rPr>
          <w:b/>
          <w:bCs/>
          <w:iCs/>
        </w:rPr>
      </w:pPr>
      <w:r w:rsidRPr="00876328">
        <w:rPr>
          <w:b/>
          <w:bCs/>
          <w:iCs/>
        </w:rPr>
        <w:t>B. BẢNG CHẤM ĐIỂM CỤ THỂ CHO TỪNG TIÊU CHÍ</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150"/>
        <w:gridCol w:w="5555"/>
      </w:tblGrid>
      <w:tr w:rsidR="00FA077A" w:rsidRPr="00876328" w14:paraId="6BE1A677" w14:textId="77777777" w:rsidTr="00876328">
        <w:tc>
          <w:tcPr>
            <w:tcW w:w="10343" w:type="dxa"/>
            <w:gridSpan w:val="3"/>
            <w:shd w:val="clear" w:color="auto" w:fill="auto"/>
          </w:tcPr>
          <w:p w14:paraId="2A03B91F" w14:textId="77777777" w:rsidR="00DB7A54" w:rsidRPr="00876328" w:rsidRDefault="00DB7A54" w:rsidP="00526089">
            <w:pPr>
              <w:spacing w:line="276" w:lineRule="auto"/>
              <w:jc w:val="both"/>
              <w:rPr>
                <w:b/>
                <w:bCs/>
                <w:iCs/>
              </w:rPr>
            </w:pPr>
            <w:r w:rsidRPr="00876328">
              <w:rPr>
                <w:b/>
                <w:bCs/>
                <w:iCs/>
              </w:rPr>
              <w:t>1. Tiêu chí 1: Cấu trúc bài văn (0.5 điểm)</w:t>
            </w:r>
          </w:p>
        </w:tc>
      </w:tr>
      <w:tr w:rsidR="00FA077A" w:rsidRPr="00876328" w14:paraId="4631D7B3" w14:textId="77777777" w:rsidTr="00876328">
        <w:tc>
          <w:tcPr>
            <w:tcW w:w="1638" w:type="dxa"/>
            <w:shd w:val="clear" w:color="auto" w:fill="auto"/>
          </w:tcPr>
          <w:p w14:paraId="4ABC010A" w14:textId="77777777" w:rsidR="00DB7A54" w:rsidRPr="00876328" w:rsidRDefault="00DB7A54" w:rsidP="00526089">
            <w:pPr>
              <w:spacing w:line="276" w:lineRule="auto"/>
              <w:jc w:val="both"/>
              <w:rPr>
                <w:b/>
                <w:bCs/>
                <w:iCs/>
              </w:rPr>
            </w:pPr>
            <w:r w:rsidRPr="00876328">
              <w:rPr>
                <w:b/>
                <w:bCs/>
                <w:iCs/>
              </w:rPr>
              <w:t>Điểm</w:t>
            </w:r>
          </w:p>
        </w:tc>
        <w:tc>
          <w:tcPr>
            <w:tcW w:w="3150" w:type="dxa"/>
            <w:shd w:val="clear" w:color="auto" w:fill="auto"/>
          </w:tcPr>
          <w:p w14:paraId="2980C65C" w14:textId="77777777" w:rsidR="00DB7A54" w:rsidRPr="00876328" w:rsidRDefault="00DB7A54" w:rsidP="00526089">
            <w:pPr>
              <w:spacing w:line="276" w:lineRule="auto"/>
              <w:jc w:val="both"/>
              <w:rPr>
                <w:b/>
                <w:bCs/>
                <w:iCs/>
              </w:rPr>
            </w:pPr>
            <w:r w:rsidRPr="00876328">
              <w:rPr>
                <w:b/>
                <w:bCs/>
                <w:iCs/>
              </w:rPr>
              <w:t>Mô tả tiêu chí</w:t>
            </w:r>
          </w:p>
        </w:tc>
        <w:tc>
          <w:tcPr>
            <w:tcW w:w="5555" w:type="dxa"/>
            <w:shd w:val="clear" w:color="auto" w:fill="auto"/>
          </w:tcPr>
          <w:p w14:paraId="4C467636" w14:textId="77777777" w:rsidR="00DB7A54" w:rsidRPr="00876328" w:rsidRDefault="00DB7A54" w:rsidP="00526089">
            <w:pPr>
              <w:spacing w:line="276" w:lineRule="auto"/>
              <w:jc w:val="both"/>
              <w:rPr>
                <w:b/>
                <w:bCs/>
                <w:iCs/>
              </w:rPr>
            </w:pPr>
            <w:r w:rsidRPr="00876328">
              <w:rPr>
                <w:b/>
                <w:bCs/>
                <w:iCs/>
              </w:rPr>
              <w:t>Ghi chú</w:t>
            </w:r>
          </w:p>
        </w:tc>
      </w:tr>
      <w:tr w:rsidR="00FA077A" w:rsidRPr="00876328" w14:paraId="7BDBA069" w14:textId="77777777" w:rsidTr="00876328">
        <w:tc>
          <w:tcPr>
            <w:tcW w:w="1638" w:type="dxa"/>
            <w:shd w:val="clear" w:color="auto" w:fill="auto"/>
          </w:tcPr>
          <w:p w14:paraId="012CBEF4" w14:textId="77777777" w:rsidR="00DB7A54" w:rsidRPr="00876328" w:rsidRDefault="00DB7A54" w:rsidP="00526089">
            <w:pPr>
              <w:spacing w:line="276" w:lineRule="auto"/>
              <w:jc w:val="both"/>
              <w:rPr>
                <w:b/>
                <w:bCs/>
                <w:iCs/>
              </w:rPr>
            </w:pPr>
            <w:r w:rsidRPr="00876328">
              <w:rPr>
                <w:b/>
                <w:bCs/>
                <w:iCs/>
              </w:rPr>
              <w:t>0.5</w:t>
            </w:r>
          </w:p>
        </w:tc>
        <w:tc>
          <w:tcPr>
            <w:tcW w:w="3150" w:type="dxa"/>
            <w:shd w:val="clear" w:color="auto" w:fill="auto"/>
          </w:tcPr>
          <w:p w14:paraId="2CA650B6" w14:textId="77777777" w:rsidR="00DB7A54" w:rsidRPr="00876328" w:rsidRDefault="00DB7A54" w:rsidP="00526089">
            <w:pPr>
              <w:spacing w:line="276" w:lineRule="auto"/>
              <w:jc w:val="both"/>
              <w:rPr>
                <w:b/>
                <w:bCs/>
                <w:iCs/>
              </w:rPr>
            </w:pPr>
            <w:r w:rsidRPr="00876328">
              <w:rPr>
                <w:b/>
                <w:bCs/>
                <w:iCs/>
              </w:rPr>
              <w:t>Bài viết đủ 3 phần:</w:t>
            </w:r>
            <w:r w:rsidRPr="00876328">
              <w:t xml:space="preserve"> Phần mở bài, thân bài, kết bài; phần thân bài: biết tổ chức thành nhiều đoạn văn liên  kết chặt chẽ với nhau .</w:t>
            </w:r>
          </w:p>
        </w:tc>
        <w:tc>
          <w:tcPr>
            <w:tcW w:w="5555" w:type="dxa"/>
            <w:vMerge w:val="restart"/>
            <w:shd w:val="clear" w:color="auto" w:fill="auto"/>
          </w:tcPr>
          <w:p w14:paraId="03732732" w14:textId="1D8EC22A" w:rsidR="00DB7A54" w:rsidRPr="00876328" w:rsidRDefault="00DB7A54" w:rsidP="00526089">
            <w:pPr>
              <w:spacing w:line="276" w:lineRule="auto"/>
              <w:jc w:val="both"/>
              <w:rPr>
                <w:iCs/>
              </w:rPr>
            </w:pPr>
            <w:r w:rsidRPr="00876328">
              <w:rPr>
                <w:b/>
                <w:bCs/>
                <w:iCs/>
              </w:rPr>
              <w:t xml:space="preserve">- Mở bài: </w:t>
            </w:r>
            <w:r w:rsidR="009A769B" w:rsidRPr="00876328">
              <w:rPr>
                <w:iCs/>
              </w:rPr>
              <w:t>Giới thiệu trải nghiệm vui của bản thân.</w:t>
            </w:r>
          </w:p>
          <w:p w14:paraId="73B3564E" w14:textId="77777777" w:rsidR="00D23B21" w:rsidRPr="00876328" w:rsidRDefault="00DB7A54" w:rsidP="00526089">
            <w:pPr>
              <w:spacing w:line="276" w:lineRule="auto"/>
              <w:jc w:val="both"/>
            </w:pPr>
            <w:r w:rsidRPr="00876328">
              <w:rPr>
                <w:b/>
                <w:bCs/>
                <w:iCs/>
              </w:rPr>
              <w:t>-</w:t>
            </w:r>
            <w:r w:rsidR="00D23B21" w:rsidRPr="00876328">
              <w:rPr>
                <w:b/>
                <w:bCs/>
                <w:iCs/>
              </w:rPr>
              <w:t xml:space="preserve"> Thân bài: </w:t>
            </w:r>
            <w:r w:rsidR="00D23B21" w:rsidRPr="00876328">
              <w:t xml:space="preserve"> Kể diễn biến câu chuyện.</w:t>
            </w:r>
          </w:p>
          <w:p w14:paraId="23758CD6" w14:textId="12007B23" w:rsidR="009A769B" w:rsidRPr="00876328" w:rsidRDefault="00D23B21" w:rsidP="009A769B">
            <w:r w:rsidRPr="00876328">
              <w:t>+</w:t>
            </w:r>
            <w:r w:rsidR="009A769B" w:rsidRPr="00876328">
              <w:t xml:space="preserve"> Giới thiệu thời gian, không gian xảy ra câu chuyện và những nhân vật có liên quan.</w:t>
            </w:r>
          </w:p>
          <w:p w14:paraId="6FA8C0D6" w14:textId="552F62BC" w:rsidR="009A769B" w:rsidRPr="00876328" w:rsidRDefault="009A769B" w:rsidP="009A769B">
            <w:r w:rsidRPr="00876328">
              <w:t xml:space="preserve">-  Kể lại các sự việc có trong câu chuyện theo trình tự hợp lí </w:t>
            </w:r>
          </w:p>
          <w:p w14:paraId="37FABC71" w14:textId="77777777" w:rsidR="009A769B" w:rsidRPr="00876328" w:rsidRDefault="009A769B" w:rsidP="009A769B">
            <w:r w:rsidRPr="00876328">
              <w:t>+ Sự việc 1…….</w:t>
            </w:r>
          </w:p>
          <w:p w14:paraId="291C07B4" w14:textId="77777777" w:rsidR="009A769B" w:rsidRPr="00876328" w:rsidRDefault="009A769B" w:rsidP="009A769B">
            <w:r w:rsidRPr="00876328">
              <w:t>+ Sự việc 2…….</w:t>
            </w:r>
          </w:p>
          <w:p w14:paraId="4202EC2E" w14:textId="777C8961" w:rsidR="00D23B21" w:rsidRPr="00876328" w:rsidRDefault="009A769B" w:rsidP="009A769B">
            <w:pPr>
              <w:spacing w:line="276" w:lineRule="auto"/>
              <w:jc w:val="both"/>
            </w:pPr>
            <w:r w:rsidRPr="00876328">
              <w:t>+ Sự việc 3…….</w:t>
            </w:r>
          </w:p>
          <w:p w14:paraId="0463CB2A" w14:textId="715EB08B" w:rsidR="009A769B" w:rsidRPr="00876328" w:rsidRDefault="009A769B" w:rsidP="009A769B">
            <w:pPr>
              <w:spacing w:line="276" w:lineRule="auto"/>
              <w:jc w:val="both"/>
            </w:pPr>
            <w:r w:rsidRPr="00876328">
              <w:t>………………</w:t>
            </w:r>
          </w:p>
          <w:p w14:paraId="620DF4BF" w14:textId="77777777" w:rsidR="00DB7A54" w:rsidRDefault="00D23B21" w:rsidP="00526089">
            <w:pPr>
              <w:spacing w:line="276" w:lineRule="auto"/>
              <w:jc w:val="both"/>
              <w:rPr>
                <w:bCs/>
                <w:iCs/>
              </w:rPr>
            </w:pPr>
            <w:r w:rsidRPr="00876328">
              <w:rPr>
                <w:b/>
                <w:bCs/>
                <w:iCs/>
              </w:rPr>
              <w:t xml:space="preserve">- Kết bài: </w:t>
            </w:r>
            <w:r w:rsidRPr="00876328">
              <w:rPr>
                <w:bCs/>
                <w:iCs/>
              </w:rPr>
              <w:t xml:space="preserve">Kết thúc câu chuyện và nêu </w:t>
            </w:r>
            <w:r w:rsidR="0086513A" w:rsidRPr="00876328">
              <w:rPr>
                <w:bCs/>
                <w:iCs/>
              </w:rPr>
              <w:t>cảm xúc</w:t>
            </w:r>
            <w:r w:rsidR="00876328" w:rsidRPr="00876328">
              <w:rPr>
                <w:bCs/>
                <w:iCs/>
              </w:rPr>
              <w:t>,</w:t>
            </w:r>
            <w:r w:rsidR="0086513A" w:rsidRPr="00876328">
              <w:rPr>
                <w:bCs/>
                <w:iCs/>
              </w:rPr>
              <w:t xml:space="preserve"> ý nghĩa của trải nghiệm đối với bản thân.</w:t>
            </w:r>
          </w:p>
          <w:p w14:paraId="4F333DEE" w14:textId="15EBAB87" w:rsidR="00847B87" w:rsidRPr="00876328" w:rsidRDefault="00847B87" w:rsidP="00526089">
            <w:pPr>
              <w:spacing w:line="276" w:lineRule="auto"/>
              <w:jc w:val="both"/>
              <w:rPr>
                <w:b/>
                <w:bCs/>
                <w:iCs/>
              </w:rPr>
            </w:pPr>
          </w:p>
        </w:tc>
      </w:tr>
      <w:tr w:rsidR="00FA077A" w:rsidRPr="00876328" w14:paraId="1202E607" w14:textId="77777777" w:rsidTr="00876328">
        <w:tc>
          <w:tcPr>
            <w:tcW w:w="1638" w:type="dxa"/>
            <w:shd w:val="clear" w:color="auto" w:fill="auto"/>
          </w:tcPr>
          <w:p w14:paraId="33A5CAE4" w14:textId="77777777" w:rsidR="00DB7A54" w:rsidRPr="00876328" w:rsidRDefault="00DB7A54" w:rsidP="00526089">
            <w:pPr>
              <w:spacing w:line="276" w:lineRule="auto"/>
              <w:jc w:val="both"/>
              <w:rPr>
                <w:b/>
                <w:bCs/>
                <w:iCs/>
              </w:rPr>
            </w:pPr>
            <w:r w:rsidRPr="00876328">
              <w:rPr>
                <w:b/>
                <w:bCs/>
                <w:iCs/>
              </w:rPr>
              <w:t>0.25</w:t>
            </w:r>
          </w:p>
        </w:tc>
        <w:tc>
          <w:tcPr>
            <w:tcW w:w="3150" w:type="dxa"/>
            <w:shd w:val="clear" w:color="auto" w:fill="auto"/>
          </w:tcPr>
          <w:p w14:paraId="7A655249" w14:textId="77777777" w:rsidR="00DB7A54" w:rsidRPr="00876328" w:rsidRDefault="00DB7A54" w:rsidP="00526089">
            <w:pPr>
              <w:spacing w:line="276" w:lineRule="auto"/>
              <w:jc w:val="both"/>
              <w:rPr>
                <w:iCs/>
              </w:rPr>
            </w:pPr>
            <w:r w:rsidRPr="00876328">
              <w:rPr>
                <w:iCs/>
              </w:rPr>
              <w:t>Bài viết đủ 3 phần nhưng thân bài chỉ có một đoạn</w:t>
            </w:r>
          </w:p>
        </w:tc>
        <w:tc>
          <w:tcPr>
            <w:tcW w:w="5555" w:type="dxa"/>
            <w:vMerge/>
            <w:shd w:val="clear" w:color="auto" w:fill="auto"/>
          </w:tcPr>
          <w:p w14:paraId="1C12A2F9" w14:textId="77777777" w:rsidR="00DB7A54" w:rsidRPr="00876328" w:rsidRDefault="00DB7A54" w:rsidP="00526089">
            <w:pPr>
              <w:spacing w:line="276" w:lineRule="auto"/>
              <w:jc w:val="both"/>
              <w:rPr>
                <w:b/>
                <w:bCs/>
                <w:iCs/>
              </w:rPr>
            </w:pPr>
          </w:p>
        </w:tc>
      </w:tr>
      <w:tr w:rsidR="00FA077A" w:rsidRPr="00876328" w14:paraId="653183AB" w14:textId="77777777" w:rsidTr="00876328">
        <w:tc>
          <w:tcPr>
            <w:tcW w:w="1638" w:type="dxa"/>
            <w:shd w:val="clear" w:color="auto" w:fill="auto"/>
          </w:tcPr>
          <w:p w14:paraId="143F5D88" w14:textId="77777777" w:rsidR="00DB7A54" w:rsidRPr="00876328" w:rsidRDefault="00DB7A54" w:rsidP="00526089">
            <w:pPr>
              <w:spacing w:line="276" w:lineRule="auto"/>
              <w:jc w:val="both"/>
              <w:rPr>
                <w:b/>
                <w:bCs/>
                <w:iCs/>
              </w:rPr>
            </w:pPr>
            <w:r w:rsidRPr="00876328">
              <w:rPr>
                <w:b/>
                <w:bCs/>
                <w:iCs/>
              </w:rPr>
              <w:t>0.0</w:t>
            </w:r>
          </w:p>
        </w:tc>
        <w:tc>
          <w:tcPr>
            <w:tcW w:w="3150" w:type="dxa"/>
            <w:shd w:val="clear" w:color="auto" w:fill="auto"/>
          </w:tcPr>
          <w:p w14:paraId="5DF3ECB7" w14:textId="77777777" w:rsidR="00DB7A54" w:rsidRPr="00876328" w:rsidRDefault="00DB7A54" w:rsidP="00526089">
            <w:pPr>
              <w:spacing w:line="276" w:lineRule="auto"/>
              <w:jc w:val="both"/>
              <w:rPr>
                <w:iCs/>
              </w:rPr>
            </w:pPr>
            <w:r w:rsidRPr="00876328">
              <w:rPr>
                <w:iCs/>
              </w:rPr>
              <w:t>Chưa tổ chức bài văn gồm 3 phần (thiếu phần mở bài hoặc kết bài hoặc cả bài viết là một đoạn văn.</w:t>
            </w:r>
          </w:p>
        </w:tc>
        <w:tc>
          <w:tcPr>
            <w:tcW w:w="5555" w:type="dxa"/>
            <w:vMerge/>
            <w:shd w:val="clear" w:color="auto" w:fill="auto"/>
          </w:tcPr>
          <w:p w14:paraId="71CD1F2A" w14:textId="77777777" w:rsidR="00DB7A54" w:rsidRPr="00876328" w:rsidRDefault="00DB7A54" w:rsidP="00526089">
            <w:pPr>
              <w:spacing w:line="276" w:lineRule="auto"/>
              <w:jc w:val="both"/>
              <w:rPr>
                <w:b/>
                <w:bCs/>
                <w:iCs/>
              </w:rPr>
            </w:pPr>
          </w:p>
        </w:tc>
      </w:tr>
      <w:tr w:rsidR="00FA077A" w:rsidRPr="00876328" w14:paraId="705BD523" w14:textId="77777777" w:rsidTr="00876328">
        <w:tc>
          <w:tcPr>
            <w:tcW w:w="10343" w:type="dxa"/>
            <w:gridSpan w:val="3"/>
            <w:shd w:val="clear" w:color="auto" w:fill="auto"/>
          </w:tcPr>
          <w:p w14:paraId="3795293D" w14:textId="77777777" w:rsidR="00DB7A54" w:rsidRPr="00876328" w:rsidRDefault="00DB7A54" w:rsidP="00526089">
            <w:pPr>
              <w:spacing w:line="276" w:lineRule="auto"/>
              <w:jc w:val="both"/>
              <w:rPr>
                <w:b/>
                <w:bCs/>
                <w:iCs/>
              </w:rPr>
            </w:pPr>
            <w:r w:rsidRPr="00876328">
              <w:rPr>
                <w:b/>
                <w:bCs/>
                <w:iCs/>
              </w:rPr>
              <w:lastRenderedPageBreak/>
              <w:t>2. Tiêu chí 2: Nội dung (2.0 điểm)</w:t>
            </w:r>
          </w:p>
        </w:tc>
      </w:tr>
      <w:tr w:rsidR="00FA077A" w:rsidRPr="00876328" w14:paraId="57B86853" w14:textId="77777777" w:rsidTr="00876328">
        <w:tc>
          <w:tcPr>
            <w:tcW w:w="1638" w:type="dxa"/>
            <w:shd w:val="clear" w:color="auto" w:fill="auto"/>
          </w:tcPr>
          <w:p w14:paraId="0E0C809A" w14:textId="77777777" w:rsidR="00DB7A54" w:rsidRPr="00876328" w:rsidRDefault="00DB7A54" w:rsidP="00526089">
            <w:pPr>
              <w:spacing w:line="276" w:lineRule="auto"/>
              <w:jc w:val="both"/>
              <w:rPr>
                <w:b/>
                <w:bCs/>
                <w:iCs/>
              </w:rPr>
            </w:pPr>
            <w:r w:rsidRPr="00876328">
              <w:rPr>
                <w:b/>
                <w:bCs/>
                <w:iCs/>
              </w:rPr>
              <w:t>Điểm</w:t>
            </w:r>
          </w:p>
        </w:tc>
        <w:tc>
          <w:tcPr>
            <w:tcW w:w="3150" w:type="dxa"/>
            <w:shd w:val="clear" w:color="auto" w:fill="auto"/>
          </w:tcPr>
          <w:p w14:paraId="10AE422E" w14:textId="77777777" w:rsidR="00DB7A54" w:rsidRPr="00876328" w:rsidRDefault="00DB7A54" w:rsidP="00526089">
            <w:pPr>
              <w:spacing w:line="276" w:lineRule="auto"/>
              <w:jc w:val="both"/>
              <w:rPr>
                <w:b/>
                <w:bCs/>
                <w:iCs/>
              </w:rPr>
            </w:pPr>
            <w:r w:rsidRPr="00876328">
              <w:rPr>
                <w:b/>
                <w:bCs/>
                <w:iCs/>
              </w:rPr>
              <w:t>Mô tả tiêu chí</w:t>
            </w:r>
          </w:p>
        </w:tc>
        <w:tc>
          <w:tcPr>
            <w:tcW w:w="5555" w:type="dxa"/>
            <w:shd w:val="clear" w:color="auto" w:fill="auto"/>
          </w:tcPr>
          <w:p w14:paraId="082D94F6" w14:textId="77777777" w:rsidR="00DB7A54" w:rsidRPr="00876328" w:rsidRDefault="00DB7A54" w:rsidP="00526089">
            <w:pPr>
              <w:spacing w:line="276" w:lineRule="auto"/>
              <w:jc w:val="both"/>
              <w:rPr>
                <w:b/>
                <w:bCs/>
                <w:iCs/>
              </w:rPr>
            </w:pPr>
            <w:r w:rsidRPr="00876328">
              <w:rPr>
                <w:b/>
                <w:bCs/>
                <w:iCs/>
              </w:rPr>
              <w:t>Ghi chú</w:t>
            </w:r>
          </w:p>
        </w:tc>
      </w:tr>
      <w:tr w:rsidR="00FA077A" w:rsidRPr="00876328" w14:paraId="059F50A1" w14:textId="77777777" w:rsidTr="00876328">
        <w:trPr>
          <w:trHeight w:val="1790"/>
        </w:trPr>
        <w:tc>
          <w:tcPr>
            <w:tcW w:w="1638" w:type="dxa"/>
            <w:shd w:val="clear" w:color="auto" w:fill="auto"/>
          </w:tcPr>
          <w:p w14:paraId="58871284" w14:textId="77777777" w:rsidR="00DB7A54" w:rsidRPr="00876328" w:rsidRDefault="00DB7A54" w:rsidP="00526089">
            <w:pPr>
              <w:spacing w:line="276" w:lineRule="auto"/>
              <w:jc w:val="both"/>
              <w:rPr>
                <w:iCs/>
              </w:rPr>
            </w:pPr>
            <w:r w:rsidRPr="00876328">
              <w:rPr>
                <w:b/>
                <w:bCs/>
                <w:iCs/>
              </w:rPr>
              <w:t xml:space="preserve">1.75 - 2.0 </w:t>
            </w:r>
          </w:p>
        </w:tc>
        <w:tc>
          <w:tcPr>
            <w:tcW w:w="3150" w:type="dxa"/>
            <w:shd w:val="clear" w:color="auto" w:fill="auto"/>
          </w:tcPr>
          <w:p w14:paraId="50DE2E0A" w14:textId="77777777" w:rsidR="00DB7A54" w:rsidRPr="00876328" w:rsidRDefault="00DB7A54" w:rsidP="00526089">
            <w:pPr>
              <w:spacing w:line="276" w:lineRule="auto"/>
              <w:jc w:val="both"/>
            </w:pPr>
            <w:r w:rsidRPr="00876328">
              <w:t>HS lần lượt trình bày diễn biến câu chuyện, có kết hợp các yếu tố: miêu tả, biểu cảm; đối thoại, độc thoại …</w:t>
            </w:r>
          </w:p>
        </w:tc>
        <w:tc>
          <w:tcPr>
            <w:tcW w:w="5555" w:type="dxa"/>
            <w:vMerge w:val="restart"/>
            <w:shd w:val="clear" w:color="auto" w:fill="auto"/>
          </w:tcPr>
          <w:p w14:paraId="4C2037ED" w14:textId="6B022634" w:rsidR="00876328" w:rsidRPr="0033469B" w:rsidRDefault="00DB7A54" w:rsidP="0033469B">
            <w:pPr>
              <w:spacing w:line="276" w:lineRule="auto"/>
              <w:jc w:val="both"/>
              <w:rPr>
                <w:b/>
                <w:bCs/>
                <w:iCs/>
              </w:rPr>
            </w:pPr>
            <w:r w:rsidRPr="00876328">
              <w:rPr>
                <w:iCs/>
              </w:rPr>
              <w:t>Bài văn có thể trình bày theo nhiều cách khác nhau nhưng cần thể hiện được các nội dung sau:</w:t>
            </w:r>
            <w:r w:rsidR="00DC7C47" w:rsidRPr="00876328">
              <w:rPr>
                <w:b/>
                <w:bCs/>
                <w:iCs/>
              </w:rPr>
              <w:t xml:space="preserve"> </w:t>
            </w:r>
          </w:p>
          <w:p w14:paraId="0B0E5C63" w14:textId="77777777" w:rsidR="00876328" w:rsidRPr="00876328" w:rsidRDefault="00876328" w:rsidP="00876328">
            <w:pPr>
              <w:ind w:right="-891"/>
              <w:jc w:val="both"/>
            </w:pPr>
            <w:r w:rsidRPr="00876328">
              <w:t>- Giới thiệu được trải nghiệm vui của bản thân.</w:t>
            </w:r>
          </w:p>
          <w:p w14:paraId="2985EE6D" w14:textId="77777777" w:rsidR="0086513A" w:rsidRPr="00876328" w:rsidRDefault="0086513A" w:rsidP="0086513A">
            <w:r w:rsidRPr="00876328">
              <w:t>- Giới thiệu thời gian, không gian xảy ra câu chuyện và những nhân vật có liên quan.</w:t>
            </w:r>
          </w:p>
          <w:p w14:paraId="12188898" w14:textId="77777777" w:rsidR="0086513A" w:rsidRPr="00876328" w:rsidRDefault="0086513A" w:rsidP="0086513A">
            <w:r w:rsidRPr="00876328">
              <w:t>-  Kể lại các sự việc có trong câu chuyện theo trình tự hợp lí (thời gian, không gian, nguyên nhân – diễn biến – kết quả, mức độ quan trọng của sự việc….)</w:t>
            </w:r>
          </w:p>
          <w:p w14:paraId="523CDD26" w14:textId="77777777" w:rsidR="0086513A" w:rsidRPr="00876328" w:rsidRDefault="0086513A" w:rsidP="0086513A">
            <w:r w:rsidRPr="00876328">
              <w:t>+ Sự việc 1…….</w:t>
            </w:r>
          </w:p>
          <w:p w14:paraId="03FCE1E9" w14:textId="77777777" w:rsidR="0086513A" w:rsidRPr="00876328" w:rsidRDefault="0086513A" w:rsidP="0086513A">
            <w:r w:rsidRPr="00876328">
              <w:t>+ Sự việc 2…….</w:t>
            </w:r>
          </w:p>
          <w:p w14:paraId="177358BA" w14:textId="77777777" w:rsidR="0086513A" w:rsidRPr="00876328" w:rsidRDefault="0086513A" w:rsidP="0086513A">
            <w:r w:rsidRPr="00876328">
              <w:t>+ Sự việc 3…….</w:t>
            </w:r>
          </w:p>
          <w:p w14:paraId="629C76B7" w14:textId="77777777" w:rsidR="00876328" w:rsidRPr="00876328" w:rsidRDefault="0086513A" w:rsidP="0086513A">
            <w:pPr>
              <w:ind w:right="-891"/>
              <w:jc w:val="both"/>
            </w:pPr>
            <w:r w:rsidRPr="00876328">
              <w:t xml:space="preserve">- Thể hiện cảm xúc của người viết trước sự </w:t>
            </w:r>
          </w:p>
          <w:p w14:paraId="6A62B100" w14:textId="06ED8F3B" w:rsidR="00876328" w:rsidRPr="00876328" w:rsidRDefault="0086513A" w:rsidP="0086513A">
            <w:pPr>
              <w:ind w:right="-891"/>
              <w:jc w:val="both"/>
            </w:pPr>
            <w:r w:rsidRPr="00876328">
              <w:t xml:space="preserve">việc được kể, rút ra được ý nghĩa của trải </w:t>
            </w:r>
          </w:p>
          <w:p w14:paraId="36704033" w14:textId="41FEE34C" w:rsidR="0086513A" w:rsidRPr="00876328" w:rsidRDefault="0086513A" w:rsidP="0086513A">
            <w:pPr>
              <w:ind w:right="-891"/>
              <w:jc w:val="both"/>
            </w:pPr>
            <w:r w:rsidRPr="00876328">
              <w:t>nghiệm đối với bản thân.</w:t>
            </w:r>
          </w:p>
          <w:p w14:paraId="0FBDF652" w14:textId="1E3BE1BD" w:rsidR="00DB7A54" w:rsidRPr="00876328" w:rsidRDefault="00DB7A54" w:rsidP="00526089">
            <w:pPr>
              <w:spacing w:line="276" w:lineRule="auto"/>
              <w:jc w:val="both"/>
              <w:rPr>
                <w:iCs/>
              </w:rPr>
            </w:pPr>
          </w:p>
        </w:tc>
      </w:tr>
      <w:tr w:rsidR="00FA077A" w:rsidRPr="00876328" w14:paraId="126EB6D2" w14:textId="77777777" w:rsidTr="00876328">
        <w:tc>
          <w:tcPr>
            <w:tcW w:w="1638" w:type="dxa"/>
            <w:shd w:val="clear" w:color="auto" w:fill="auto"/>
          </w:tcPr>
          <w:p w14:paraId="4BE4E3BD" w14:textId="77777777" w:rsidR="00DB7A54" w:rsidRPr="00876328" w:rsidRDefault="00DB7A54" w:rsidP="00526089">
            <w:pPr>
              <w:spacing w:line="276" w:lineRule="auto"/>
              <w:jc w:val="both"/>
              <w:rPr>
                <w:b/>
                <w:bCs/>
                <w:iCs/>
              </w:rPr>
            </w:pPr>
            <w:r w:rsidRPr="00876328">
              <w:rPr>
                <w:b/>
                <w:bCs/>
                <w:iCs/>
              </w:rPr>
              <w:t>1.0- 1.5</w:t>
            </w:r>
          </w:p>
        </w:tc>
        <w:tc>
          <w:tcPr>
            <w:tcW w:w="3150" w:type="dxa"/>
            <w:shd w:val="clear" w:color="auto" w:fill="auto"/>
          </w:tcPr>
          <w:p w14:paraId="2701ACCB" w14:textId="77777777" w:rsidR="00DB7A54" w:rsidRPr="00876328" w:rsidRDefault="00DB7A54" w:rsidP="00526089">
            <w:pPr>
              <w:spacing w:line="276" w:lineRule="auto"/>
              <w:jc w:val="both"/>
            </w:pPr>
            <w:r w:rsidRPr="00876328">
              <w:t>HS lần lượt trình bày diễn biến câu chuyện, nhưng chưa biết kết hợp các yếu tố: mi</w:t>
            </w:r>
            <w:r w:rsidR="00F2242D" w:rsidRPr="00876328">
              <w:t>êu tả, biểu cảm..</w:t>
            </w:r>
          </w:p>
        </w:tc>
        <w:tc>
          <w:tcPr>
            <w:tcW w:w="5555" w:type="dxa"/>
            <w:vMerge/>
            <w:shd w:val="clear" w:color="auto" w:fill="auto"/>
          </w:tcPr>
          <w:p w14:paraId="064EA724" w14:textId="77777777" w:rsidR="00DB7A54" w:rsidRPr="00876328" w:rsidRDefault="00DB7A54" w:rsidP="00526089">
            <w:pPr>
              <w:spacing w:line="276" w:lineRule="auto"/>
              <w:jc w:val="both"/>
              <w:rPr>
                <w:b/>
                <w:bCs/>
                <w:iCs/>
              </w:rPr>
            </w:pPr>
          </w:p>
        </w:tc>
      </w:tr>
      <w:tr w:rsidR="00FA077A" w:rsidRPr="00876328" w14:paraId="5F6112E6" w14:textId="77777777" w:rsidTr="00876328">
        <w:tc>
          <w:tcPr>
            <w:tcW w:w="1638" w:type="dxa"/>
            <w:shd w:val="clear" w:color="auto" w:fill="auto"/>
          </w:tcPr>
          <w:p w14:paraId="3C68463E" w14:textId="77777777" w:rsidR="00DB7A54" w:rsidRPr="00876328" w:rsidRDefault="00DB7A54" w:rsidP="00526089">
            <w:pPr>
              <w:spacing w:line="276" w:lineRule="auto"/>
              <w:jc w:val="both"/>
              <w:rPr>
                <w:b/>
                <w:bCs/>
                <w:iCs/>
              </w:rPr>
            </w:pPr>
            <w:r w:rsidRPr="00876328">
              <w:rPr>
                <w:b/>
                <w:bCs/>
                <w:iCs/>
              </w:rPr>
              <w:t>0.25 - 0.75</w:t>
            </w:r>
          </w:p>
        </w:tc>
        <w:tc>
          <w:tcPr>
            <w:tcW w:w="3150" w:type="dxa"/>
            <w:shd w:val="clear" w:color="auto" w:fill="auto"/>
          </w:tcPr>
          <w:p w14:paraId="075B9BF5" w14:textId="77777777" w:rsidR="00DB7A54" w:rsidRPr="00876328" w:rsidRDefault="00DB7A54" w:rsidP="00526089">
            <w:pPr>
              <w:spacing w:line="276" w:lineRule="auto"/>
              <w:jc w:val="both"/>
            </w:pPr>
            <w:r w:rsidRPr="00876328">
              <w:t>HS lần lượt trình bày diễn biến câu chuyện nhưng còn sơ sài …</w:t>
            </w:r>
          </w:p>
        </w:tc>
        <w:tc>
          <w:tcPr>
            <w:tcW w:w="5555" w:type="dxa"/>
            <w:vMerge/>
            <w:shd w:val="clear" w:color="auto" w:fill="auto"/>
          </w:tcPr>
          <w:p w14:paraId="607ABAE7" w14:textId="77777777" w:rsidR="00DB7A54" w:rsidRPr="00876328" w:rsidRDefault="00DB7A54" w:rsidP="00526089">
            <w:pPr>
              <w:spacing w:line="276" w:lineRule="auto"/>
              <w:jc w:val="both"/>
              <w:rPr>
                <w:b/>
                <w:bCs/>
                <w:iCs/>
              </w:rPr>
            </w:pPr>
          </w:p>
        </w:tc>
      </w:tr>
      <w:tr w:rsidR="00FA077A" w:rsidRPr="00876328" w14:paraId="7B60F73F" w14:textId="77777777" w:rsidTr="00876328">
        <w:tc>
          <w:tcPr>
            <w:tcW w:w="1638" w:type="dxa"/>
            <w:shd w:val="clear" w:color="auto" w:fill="auto"/>
          </w:tcPr>
          <w:p w14:paraId="2A1ED95F" w14:textId="77777777" w:rsidR="00DB7A54" w:rsidRPr="00876328" w:rsidRDefault="00DB7A54" w:rsidP="00526089">
            <w:pPr>
              <w:spacing w:line="276" w:lineRule="auto"/>
              <w:jc w:val="both"/>
              <w:rPr>
                <w:b/>
                <w:bCs/>
                <w:iCs/>
              </w:rPr>
            </w:pPr>
            <w:r w:rsidRPr="00876328">
              <w:rPr>
                <w:b/>
                <w:bCs/>
                <w:iCs/>
              </w:rPr>
              <w:t>0.0</w:t>
            </w:r>
          </w:p>
        </w:tc>
        <w:tc>
          <w:tcPr>
            <w:tcW w:w="3150" w:type="dxa"/>
            <w:shd w:val="clear" w:color="auto" w:fill="auto"/>
          </w:tcPr>
          <w:p w14:paraId="7C85E6DA" w14:textId="77777777" w:rsidR="00DB7A54" w:rsidRPr="00876328" w:rsidRDefault="00DB7A54" w:rsidP="00526089">
            <w:pPr>
              <w:spacing w:line="276" w:lineRule="auto"/>
              <w:jc w:val="both"/>
              <w:rPr>
                <w:iCs/>
              </w:rPr>
            </w:pPr>
            <w:r w:rsidRPr="00876328">
              <w:rPr>
                <w:iCs/>
              </w:rPr>
              <w:t>Lạc đề hoặc không làm bài.</w:t>
            </w:r>
          </w:p>
        </w:tc>
        <w:tc>
          <w:tcPr>
            <w:tcW w:w="5555" w:type="dxa"/>
            <w:vMerge/>
            <w:shd w:val="clear" w:color="auto" w:fill="auto"/>
          </w:tcPr>
          <w:p w14:paraId="37F63521" w14:textId="77777777" w:rsidR="00DB7A54" w:rsidRPr="00876328" w:rsidRDefault="00DB7A54" w:rsidP="00526089">
            <w:pPr>
              <w:spacing w:line="276" w:lineRule="auto"/>
              <w:jc w:val="both"/>
              <w:rPr>
                <w:b/>
                <w:bCs/>
                <w:iCs/>
              </w:rPr>
            </w:pPr>
          </w:p>
        </w:tc>
      </w:tr>
      <w:tr w:rsidR="00FA077A" w:rsidRPr="00876328" w14:paraId="027502F8" w14:textId="77777777" w:rsidTr="00876328">
        <w:tc>
          <w:tcPr>
            <w:tcW w:w="10343" w:type="dxa"/>
            <w:gridSpan w:val="3"/>
            <w:shd w:val="clear" w:color="auto" w:fill="auto"/>
          </w:tcPr>
          <w:p w14:paraId="51FA17EF" w14:textId="77777777" w:rsidR="00DB7A54" w:rsidRPr="00876328" w:rsidRDefault="00DB7A54" w:rsidP="00526089">
            <w:pPr>
              <w:spacing w:line="276" w:lineRule="auto"/>
              <w:jc w:val="both"/>
              <w:rPr>
                <w:b/>
                <w:bCs/>
                <w:iCs/>
              </w:rPr>
            </w:pPr>
            <w:r w:rsidRPr="00876328">
              <w:rPr>
                <w:b/>
                <w:bCs/>
                <w:iCs/>
              </w:rPr>
              <w:t>3. Tiêu chí 3: Diễn đạt, trình bày (1.0 điểm)</w:t>
            </w:r>
          </w:p>
        </w:tc>
      </w:tr>
      <w:tr w:rsidR="00FA077A" w:rsidRPr="00876328" w14:paraId="7B45F79F" w14:textId="77777777" w:rsidTr="00876328">
        <w:tc>
          <w:tcPr>
            <w:tcW w:w="1638" w:type="dxa"/>
            <w:shd w:val="clear" w:color="auto" w:fill="auto"/>
          </w:tcPr>
          <w:p w14:paraId="5DFFA115" w14:textId="77777777" w:rsidR="00DB7A54" w:rsidRPr="00876328" w:rsidRDefault="00DB7A54" w:rsidP="00526089">
            <w:pPr>
              <w:spacing w:line="276" w:lineRule="auto"/>
              <w:jc w:val="both"/>
              <w:rPr>
                <w:b/>
                <w:bCs/>
                <w:iCs/>
              </w:rPr>
            </w:pPr>
            <w:r w:rsidRPr="00876328">
              <w:rPr>
                <w:b/>
                <w:bCs/>
                <w:iCs/>
              </w:rPr>
              <w:t>Điểm</w:t>
            </w:r>
          </w:p>
        </w:tc>
        <w:tc>
          <w:tcPr>
            <w:tcW w:w="8705" w:type="dxa"/>
            <w:gridSpan w:val="2"/>
            <w:shd w:val="clear" w:color="auto" w:fill="auto"/>
          </w:tcPr>
          <w:p w14:paraId="32D39D4A" w14:textId="77777777" w:rsidR="00DB7A54" w:rsidRPr="00876328" w:rsidRDefault="00DB7A54" w:rsidP="00526089">
            <w:pPr>
              <w:spacing w:line="276" w:lineRule="auto"/>
              <w:jc w:val="both"/>
              <w:rPr>
                <w:b/>
                <w:bCs/>
                <w:iCs/>
              </w:rPr>
            </w:pPr>
            <w:r w:rsidRPr="00876328">
              <w:rPr>
                <w:b/>
                <w:bCs/>
                <w:iCs/>
              </w:rPr>
              <w:t>Mô tả tiêu chí</w:t>
            </w:r>
          </w:p>
        </w:tc>
      </w:tr>
      <w:tr w:rsidR="00FA077A" w:rsidRPr="00876328" w14:paraId="7A83E32E" w14:textId="77777777" w:rsidTr="00876328">
        <w:tc>
          <w:tcPr>
            <w:tcW w:w="1638" w:type="dxa"/>
            <w:shd w:val="clear" w:color="auto" w:fill="auto"/>
          </w:tcPr>
          <w:p w14:paraId="46398380" w14:textId="77777777" w:rsidR="00DB7A54" w:rsidRPr="00876328" w:rsidRDefault="00DB7A54" w:rsidP="00526089">
            <w:pPr>
              <w:spacing w:line="276" w:lineRule="auto"/>
              <w:jc w:val="both"/>
              <w:rPr>
                <w:b/>
                <w:bCs/>
                <w:iCs/>
              </w:rPr>
            </w:pPr>
            <w:r w:rsidRPr="00876328">
              <w:rPr>
                <w:b/>
                <w:bCs/>
                <w:iCs/>
              </w:rPr>
              <w:t>0.75 – 1.0</w:t>
            </w:r>
          </w:p>
        </w:tc>
        <w:tc>
          <w:tcPr>
            <w:tcW w:w="8705" w:type="dxa"/>
            <w:gridSpan w:val="2"/>
            <w:shd w:val="clear" w:color="auto" w:fill="auto"/>
          </w:tcPr>
          <w:p w14:paraId="33C8E139" w14:textId="77777777" w:rsidR="0033469B" w:rsidRPr="00B93138" w:rsidRDefault="0033469B" w:rsidP="0033469B">
            <w:pPr>
              <w:spacing w:line="276" w:lineRule="auto"/>
              <w:jc w:val="both"/>
              <w:rPr>
                <w:iCs/>
                <w:color w:val="000000" w:themeColor="text1"/>
              </w:rPr>
            </w:pPr>
            <w:r w:rsidRPr="00B93138">
              <w:rPr>
                <w:iCs/>
                <w:color w:val="000000" w:themeColor="text1"/>
              </w:rPr>
              <w:t>- Vốn từ ngữ phong phú, kiểu câu đa dạng, đảm bảo sự logic giữa các câu, các đoạn trong bài văn. Mắc vài lỗi chính tả, dùng từ, đặt câu.</w:t>
            </w:r>
          </w:p>
          <w:p w14:paraId="0CCB9E48" w14:textId="3C7511E3" w:rsidR="00DB7A54" w:rsidRPr="00876328" w:rsidRDefault="0033469B" w:rsidP="0033469B">
            <w:pPr>
              <w:spacing w:line="276" w:lineRule="auto"/>
              <w:jc w:val="both"/>
              <w:rPr>
                <w:b/>
                <w:bCs/>
                <w:iCs/>
              </w:rPr>
            </w:pPr>
            <w:r w:rsidRPr="00B93138">
              <w:rPr>
                <w:iCs/>
                <w:color w:val="000000" w:themeColor="text1"/>
              </w:rPr>
              <w:t>- Chữ viết cẩn thận, rõ ràng, trình bày sạch đẹp.</w:t>
            </w:r>
          </w:p>
        </w:tc>
      </w:tr>
      <w:tr w:rsidR="00FA077A" w:rsidRPr="00876328" w14:paraId="041247BF" w14:textId="77777777" w:rsidTr="00876328">
        <w:tc>
          <w:tcPr>
            <w:tcW w:w="1638" w:type="dxa"/>
            <w:shd w:val="clear" w:color="auto" w:fill="auto"/>
          </w:tcPr>
          <w:p w14:paraId="30AF504D" w14:textId="77777777" w:rsidR="00DB7A54" w:rsidRPr="00876328" w:rsidRDefault="00DB7A54" w:rsidP="00526089">
            <w:pPr>
              <w:spacing w:line="276" w:lineRule="auto"/>
              <w:jc w:val="both"/>
              <w:rPr>
                <w:b/>
                <w:bCs/>
                <w:iCs/>
              </w:rPr>
            </w:pPr>
            <w:r w:rsidRPr="00876328">
              <w:rPr>
                <w:b/>
                <w:bCs/>
                <w:iCs/>
              </w:rPr>
              <w:t>0.5</w:t>
            </w:r>
          </w:p>
        </w:tc>
        <w:tc>
          <w:tcPr>
            <w:tcW w:w="8705" w:type="dxa"/>
            <w:gridSpan w:val="2"/>
            <w:shd w:val="clear" w:color="auto" w:fill="auto"/>
          </w:tcPr>
          <w:p w14:paraId="50A865B9" w14:textId="77777777" w:rsidR="00DB7A54" w:rsidRPr="00876328" w:rsidRDefault="00DB7A54" w:rsidP="00526089">
            <w:pPr>
              <w:spacing w:line="276" w:lineRule="auto"/>
              <w:jc w:val="both"/>
              <w:rPr>
                <w:iCs/>
              </w:rPr>
            </w:pPr>
            <w:r w:rsidRPr="00876328">
              <w:rPr>
                <w:iCs/>
              </w:rPr>
              <w:t>- Mắc nhiều lỗi chính tả, dùng từ, đặt câu.</w:t>
            </w:r>
          </w:p>
          <w:p w14:paraId="67535C8C" w14:textId="10DB2E39" w:rsidR="00DB7A54" w:rsidRPr="00876328" w:rsidRDefault="00DB7A54" w:rsidP="00526089">
            <w:pPr>
              <w:spacing w:line="276" w:lineRule="auto"/>
              <w:jc w:val="both"/>
              <w:rPr>
                <w:iCs/>
              </w:rPr>
            </w:pPr>
            <w:r w:rsidRPr="00876328">
              <w:rPr>
                <w:iCs/>
              </w:rPr>
              <w:t xml:space="preserve">- Chữ viết không rõ ràng, khó đọc, trình bày </w:t>
            </w:r>
            <w:r w:rsidR="00B550B9">
              <w:rPr>
                <w:iCs/>
              </w:rPr>
              <w:t>cẩu thả…</w:t>
            </w:r>
          </w:p>
        </w:tc>
      </w:tr>
      <w:tr w:rsidR="00FA077A" w:rsidRPr="00876328" w14:paraId="44556224" w14:textId="77777777" w:rsidTr="00876328">
        <w:tc>
          <w:tcPr>
            <w:tcW w:w="10343" w:type="dxa"/>
            <w:gridSpan w:val="3"/>
            <w:shd w:val="clear" w:color="auto" w:fill="auto"/>
          </w:tcPr>
          <w:p w14:paraId="4C57188B" w14:textId="77777777" w:rsidR="00DB7A54" w:rsidRPr="00876328" w:rsidRDefault="00DB7A54" w:rsidP="00526089">
            <w:pPr>
              <w:spacing w:line="276" w:lineRule="auto"/>
              <w:jc w:val="both"/>
              <w:rPr>
                <w:b/>
                <w:bCs/>
                <w:iCs/>
              </w:rPr>
            </w:pPr>
            <w:r w:rsidRPr="00876328">
              <w:rPr>
                <w:b/>
                <w:bCs/>
                <w:iCs/>
              </w:rPr>
              <w:t>4. Tiêu chí 4: Sáng tạo (0.5 điểm)</w:t>
            </w:r>
          </w:p>
        </w:tc>
      </w:tr>
      <w:tr w:rsidR="00FA077A" w:rsidRPr="00876328" w14:paraId="0BFBDFEE" w14:textId="77777777" w:rsidTr="00876328">
        <w:tc>
          <w:tcPr>
            <w:tcW w:w="1638" w:type="dxa"/>
            <w:shd w:val="clear" w:color="auto" w:fill="auto"/>
          </w:tcPr>
          <w:p w14:paraId="1AA2CA29" w14:textId="77777777" w:rsidR="00DB7A54" w:rsidRPr="00876328" w:rsidRDefault="00DB7A54" w:rsidP="00526089">
            <w:pPr>
              <w:spacing w:line="276" w:lineRule="auto"/>
              <w:jc w:val="both"/>
              <w:rPr>
                <w:b/>
                <w:bCs/>
                <w:iCs/>
              </w:rPr>
            </w:pPr>
            <w:r w:rsidRPr="00876328">
              <w:rPr>
                <w:b/>
                <w:bCs/>
                <w:iCs/>
              </w:rPr>
              <w:t>Điểm</w:t>
            </w:r>
          </w:p>
        </w:tc>
        <w:tc>
          <w:tcPr>
            <w:tcW w:w="8705" w:type="dxa"/>
            <w:gridSpan w:val="2"/>
            <w:shd w:val="clear" w:color="auto" w:fill="auto"/>
          </w:tcPr>
          <w:p w14:paraId="72323A84" w14:textId="77777777" w:rsidR="00DB7A54" w:rsidRPr="00876328" w:rsidRDefault="00DB7A54" w:rsidP="00526089">
            <w:pPr>
              <w:spacing w:line="276" w:lineRule="auto"/>
              <w:jc w:val="both"/>
              <w:rPr>
                <w:b/>
                <w:bCs/>
                <w:iCs/>
              </w:rPr>
            </w:pPr>
            <w:r w:rsidRPr="00876328">
              <w:rPr>
                <w:b/>
                <w:bCs/>
                <w:iCs/>
              </w:rPr>
              <w:t>Mô tả tiêu chí</w:t>
            </w:r>
          </w:p>
        </w:tc>
      </w:tr>
      <w:tr w:rsidR="00FA077A" w:rsidRPr="00876328" w14:paraId="0173DE00" w14:textId="77777777" w:rsidTr="00876328">
        <w:tc>
          <w:tcPr>
            <w:tcW w:w="1638" w:type="dxa"/>
            <w:shd w:val="clear" w:color="auto" w:fill="auto"/>
          </w:tcPr>
          <w:p w14:paraId="58CA583E" w14:textId="77777777" w:rsidR="00DB7A54" w:rsidRPr="00876328" w:rsidRDefault="00DB7A54" w:rsidP="00526089">
            <w:pPr>
              <w:spacing w:line="276" w:lineRule="auto"/>
              <w:jc w:val="both"/>
              <w:rPr>
                <w:b/>
                <w:bCs/>
                <w:iCs/>
              </w:rPr>
            </w:pPr>
            <w:r w:rsidRPr="00876328">
              <w:rPr>
                <w:b/>
                <w:bCs/>
                <w:iCs/>
              </w:rPr>
              <w:t>0.5</w:t>
            </w:r>
          </w:p>
        </w:tc>
        <w:tc>
          <w:tcPr>
            <w:tcW w:w="8705" w:type="dxa"/>
            <w:gridSpan w:val="2"/>
            <w:shd w:val="clear" w:color="auto" w:fill="auto"/>
          </w:tcPr>
          <w:p w14:paraId="65A837DC" w14:textId="77777777" w:rsidR="00DB7A54" w:rsidRPr="00876328" w:rsidRDefault="00DB7A54" w:rsidP="00526089">
            <w:pPr>
              <w:spacing w:line="276" w:lineRule="auto"/>
              <w:jc w:val="both"/>
              <w:rPr>
                <w:iCs/>
              </w:rPr>
            </w:pPr>
            <w:r w:rsidRPr="00876328">
              <w:rPr>
                <w:iCs/>
              </w:rPr>
              <w:t>Có sáng tạo trong cách thể hiện và diễn đạt tình cảm, suy nghĩ</w:t>
            </w:r>
          </w:p>
        </w:tc>
      </w:tr>
      <w:tr w:rsidR="00FA077A" w:rsidRPr="00876328" w14:paraId="34B1AD83" w14:textId="77777777" w:rsidTr="00876328">
        <w:tc>
          <w:tcPr>
            <w:tcW w:w="1638" w:type="dxa"/>
            <w:shd w:val="clear" w:color="auto" w:fill="auto"/>
          </w:tcPr>
          <w:p w14:paraId="551848C4" w14:textId="77777777" w:rsidR="00DB7A54" w:rsidRPr="00876328" w:rsidRDefault="00DB7A54" w:rsidP="00526089">
            <w:pPr>
              <w:spacing w:line="276" w:lineRule="auto"/>
              <w:jc w:val="both"/>
              <w:rPr>
                <w:b/>
                <w:bCs/>
                <w:iCs/>
              </w:rPr>
            </w:pPr>
            <w:r w:rsidRPr="00876328">
              <w:rPr>
                <w:b/>
                <w:bCs/>
                <w:iCs/>
              </w:rPr>
              <w:t>0.25</w:t>
            </w:r>
          </w:p>
        </w:tc>
        <w:tc>
          <w:tcPr>
            <w:tcW w:w="8705" w:type="dxa"/>
            <w:gridSpan w:val="2"/>
            <w:shd w:val="clear" w:color="auto" w:fill="auto"/>
          </w:tcPr>
          <w:p w14:paraId="1FAC6BD6" w14:textId="77777777" w:rsidR="00DB7A54" w:rsidRPr="00876328" w:rsidRDefault="00DB7A54" w:rsidP="00526089">
            <w:pPr>
              <w:spacing w:line="276" w:lineRule="auto"/>
              <w:jc w:val="both"/>
              <w:rPr>
                <w:iCs/>
              </w:rPr>
            </w:pPr>
            <w:r w:rsidRPr="00876328">
              <w:rPr>
                <w:iCs/>
              </w:rPr>
              <w:t>Có thể hiện được sự sáng tạo nhưng chưa đậm nét</w:t>
            </w:r>
          </w:p>
        </w:tc>
      </w:tr>
      <w:tr w:rsidR="00FA077A" w:rsidRPr="00876328" w14:paraId="391009D6" w14:textId="77777777" w:rsidTr="00876328">
        <w:tc>
          <w:tcPr>
            <w:tcW w:w="1638" w:type="dxa"/>
            <w:shd w:val="clear" w:color="auto" w:fill="auto"/>
          </w:tcPr>
          <w:p w14:paraId="1F5A39FB" w14:textId="77777777" w:rsidR="00DB7A54" w:rsidRPr="00876328" w:rsidRDefault="00DB7A54" w:rsidP="00526089">
            <w:pPr>
              <w:spacing w:line="276" w:lineRule="auto"/>
              <w:jc w:val="both"/>
              <w:rPr>
                <w:b/>
                <w:bCs/>
                <w:iCs/>
              </w:rPr>
            </w:pPr>
            <w:r w:rsidRPr="00876328">
              <w:rPr>
                <w:b/>
                <w:bCs/>
                <w:iCs/>
              </w:rPr>
              <w:t>0.0</w:t>
            </w:r>
          </w:p>
        </w:tc>
        <w:tc>
          <w:tcPr>
            <w:tcW w:w="8705" w:type="dxa"/>
            <w:gridSpan w:val="2"/>
            <w:shd w:val="clear" w:color="auto" w:fill="auto"/>
          </w:tcPr>
          <w:p w14:paraId="636F1F48" w14:textId="77777777" w:rsidR="00DB7A54" w:rsidRPr="00876328" w:rsidRDefault="00DB7A54" w:rsidP="00526089">
            <w:pPr>
              <w:spacing w:line="276" w:lineRule="auto"/>
              <w:jc w:val="both"/>
              <w:rPr>
                <w:iCs/>
              </w:rPr>
            </w:pPr>
            <w:r w:rsidRPr="00876328">
              <w:rPr>
                <w:iCs/>
              </w:rPr>
              <w:t>Chưa có sáng tạo</w:t>
            </w:r>
          </w:p>
        </w:tc>
      </w:tr>
    </w:tbl>
    <w:p w14:paraId="37563A2C" w14:textId="77777777" w:rsidR="00DB7A54" w:rsidRPr="00876328" w:rsidRDefault="00DB7A54" w:rsidP="00526089">
      <w:pPr>
        <w:spacing w:before="120" w:line="276" w:lineRule="auto"/>
        <w:ind w:left="142"/>
        <w:jc w:val="both"/>
      </w:pPr>
    </w:p>
    <w:p w14:paraId="02028540" w14:textId="77777777" w:rsidR="00DB7A54" w:rsidRPr="00876328" w:rsidRDefault="00074BF4" w:rsidP="00526089">
      <w:pPr>
        <w:spacing w:line="276" w:lineRule="auto"/>
        <w:jc w:val="center"/>
        <w:rPr>
          <w:b/>
          <w:i/>
        </w:rPr>
      </w:pPr>
      <w:r w:rsidRPr="00876328">
        <w:rPr>
          <w:b/>
          <w:i/>
        </w:rPr>
        <w:t>……………Hết……………</w:t>
      </w:r>
    </w:p>
    <w:p w14:paraId="35BEA4DE" w14:textId="77777777" w:rsidR="00DB7A54" w:rsidRPr="00876328" w:rsidRDefault="00DB7A54" w:rsidP="00526089">
      <w:pPr>
        <w:spacing w:line="276" w:lineRule="auto"/>
        <w:jc w:val="both"/>
        <w:rPr>
          <w:b/>
          <w:bCs/>
          <w:iCs/>
        </w:rPr>
      </w:pPr>
    </w:p>
    <w:p w14:paraId="6DC7B077" w14:textId="77777777" w:rsidR="00DB7A54" w:rsidRPr="00876328" w:rsidRDefault="00DB7A54" w:rsidP="00526089">
      <w:pPr>
        <w:widowControl w:val="0"/>
        <w:spacing w:line="276" w:lineRule="auto"/>
        <w:jc w:val="both"/>
        <w:rPr>
          <w:lang w:val="it-IT"/>
        </w:rPr>
      </w:pPr>
    </w:p>
    <w:p w14:paraId="20C9B194" w14:textId="77777777" w:rsidR="002E060E" w:rsidRPr="00876328" w:rsidRDefault="002E060E" w:rsidP="00526089">
      <w:pPr>
        <w:spacing w:line="276" w:lineRule="auto"/>
        <w:jc w:val="both"/>
      </w:pPr>
    </w:p>
    <w:p w14:paraId="74AE476A" w14:textId="77777777" w:rsidR="002E060E" w:rsidRPr="00876328" w:rsidRDefault="002E060E" w:rsidP="00526089">
      <w:pPr>
        <w:spacing w:line="276" w:lineRule="auto"/>
        <w:jc w:val="both"/>
      </w:pPr>
    </w:p>
    <w:p w14:paraId="5CF6A6BE" w14:textId="77777777" w:rsidR="002E060E" w:rsidRPr="00876328" w:rsidRDefault="002E060E" w:rsidP="00526089">
      <w:pPr>
        <w:spacing w:line="276" w:lineRule="auto"/>
        <w:jc w:val="both"/>
      </w:pPr>
    </w:p>
    <w:p w14:paraId="7D679CF6" w14:textId="77777777" w:rsidR="002E060E" w:rsidRPr="00876328" w:rsidRDefault="002E060E" w:rsidP="00526089">
      <w:pPr>
        <w:spacing w:line="276" w:lineRule="auto"/>
        <w:jc w:val="both"/>
      </w:pPr>
    </w:p>
    <w:p w14:paraId="0AFD96AF" w14:textId="77777777" w:rsidR="002E060E" w:rsidRPr="00876328" w:rsidRDefault="002E060E" w:rsidP="00526089">
      <w:pPr>
        <w:spacing w:line="276" w:lineRule="auto"/>
        <w:jc w:val="both"/>
      </w:pPr>
    </w:p>
    <w:p w14:paraId="3D8A813B" w14:textId="77777777" w:rsidR="002E060E" w:rsidRPr="00876328" w:rsidRDefault="002E060E" w:rsidP="00526089">
      <w:pPr>
        <w:spacing w:line="276" w:lineRule="auto"/>
        <w:jc w:val="both"/>
      </w:pPr>
    </w:p>
    <w:p w14:paraId="058C7D1E" w14:textId="77777777" w:rsidR="002E060E" w:rsidRPr="00876328" w:rsidRDefault="002E060E" w:rsidP="00526089">
      <w:pPr>
        <w:spacing w:line="276" w:lineRule="auto"/>
        <w:jc w:val="both"/>
      </w:pPr>
    </w:p>
    <w:p w14:paraId="79A8A2B7" w14:textId="77777777" w:rsidR="001778A3" w:rsidRPr="00876328" w:rsidRDefault="001778A3" w:rsidP="00526089">
      <w:pPr>
        <w:widowControl w:val="0"/>
        <w:spacing w:line="276" w:lineRule="auto"/>
        <w:jc w:val="both"/>
        <w:rPr>
          <w:lang w:val="it-IT"/>
        </w:rPr>
      </w:pPr>
    </w:p>
    <w:p w14:paraId="557736DF" w14:textId="77777777" w:rsidR="001778A3" w:rsidRPr="00876328" w:rsidRDefault="001778A3" w:rsidP="00526089">
      <w:pPr>
        <w:widowControl w:val="0"/>
        <w:spacing w:line="276" w:lineRule="auto"/>
        <w:ind w:firstLine="720"/>
        <w:jc w:val="both"/>
        <w:rPr>
          <w:lang w:val="it-IT"/>
        </w:rPr>
      </w:pPr>
    </w:p>
    <w:p w14:paraId="5980F488" w14:textId="77777777" w:rsidR="001778A3" w:rsidRPr="00876328" w:rsidRDefault="001778A3" w:rsidP="00526089">
      <w:pPr>
        <w:widowControl w:val="0"/>
        <w:spacing w:line="276" w:lineRule="auto"/>
        <w:ind w:firstLine="720"/>
        <w:jc w:val="both"/>
        <w:rPr>
          <w:lang w:val="it-IT"/>
        </w:rPr>
      </w:pPr>
    </w:p>
    <w:p w14:paraId="4331F859" w14:textId="77777777" w:rsidR="001778A3" w:rsidRPr="00876328" w:rsidRDefault="001778A3" w:rsidP="00526089">
      <w:pPr>
        <w:widowControl w:val="0"/>
        <w:spacing w:line="276" w:lineRule="auto"/>
        <w:ind w:firstLine="720"/>
        <w:jc w:val="both"/>
        <w:rPr>
          <w:lang w:val="it-IT"/>
        </w:rPr>
      </w:pPr>
    </w:p>
    <w:p w14:paraId="6F113A3B" w14:textId="77777777" w:rsidR="001778A3" w:rsidRPr="00876328" w:rsidRDefault="001778A3" w:rsidP="00526089">
      <w:pPr>
        <w:widowControl w:val="0"/>
        <w:spacing w:line="276" w:lineRule="auto"/>
        <w:ind w:firstLine="720"/>
        <w:jc w:val="both"/>
        <w:rPr>
          <w:lang w:val="it-IT"/>
        </w:rPr>
      </w:pPr>
    </w:p>
    <w:p w14:paraId="02F3E9B7" w14:textId="77777777" w:rsidR="001778A3" w:rsidRPr="00876328" w:rsidRDefault="001778A3" w:rsidP="00526089">
      <w:pPr>
        <w:widowControl w:val="0"/>
        <w:spacing w:line="276" w:lineRule="auto"/>
        <w:ind w:firstLine="720"/>
        <w:jc w:val="both"/>
        <w:rPr>
          <w:lang w:val="it-IT"/>
        </w:rPr>
      </w:pPr>
    </w:p>
    <w:p w14:paraId="6259C3C1" w14:textId="77777777" w:rsidR="001778A3" w:rsidRPr="00876328" w:rsidRDefault="001778A3" w:rsidP="00526089">
      <w:pPr>
        <w:widowControl w:val="0"/>
        <w:spacing w:line="276" w:lineRule="auto"/>
        <w:ind w:firstLine="720"/>
        <w:jc w:val="both"/>
        <w:rPr>
          <w:lang w:val="it-IT"/>
        </w:rPr>
      </w:pPr>
    </w:p>
    <w:p w14:paraId="28B7BEC0" w14:textId="77777777" w:rsidR="001778A3" w:rsidRPr="00876328" w:rsidRDefault="001778A3" w:rsidP="00526089">
      <w:pPr>
        <w:widowControl w:val="0"/>
        <w:spacing w:line="276" w:lineRule="auto"/>
        <w:ind w:firstLine="720"/>
        <w:jc w:val="both"/>
        <w:rPr>
          <w:lang w:val="it-IT"/>
        </w:rPr>
      </w:pPr>
    </w:p>
    <w:p w14:paraId="2C1D8AFE" w14:textId="77777777" w:rsidR="001778A3" w:rsidRPr="00876328" w:rsidRDefault="001778A3" w:rsidP="00526089">
      <w:pPr>
        <w:widowControl w:val="0"/>
        <w:spacing w:line="276" w:lineRule="auto"/>
        <w:ind w:firstLine="720"/>
        <w:jc w:val="both"/>
        <w:rPr>
          <w:lang w:val="it-IT"/>
        </w:rPr>
      </w:pPr>
    </w:p>
    <w:p w14:paraId="0469F171" w14:textId="77777777" w:rsidR="001778A3" w:rsidRPr="00876328" w:rsidRDefault="001778A3" w:rsidP="00526089">
      <w:pPr>
        <w:widowControl w:val="0"/>
        <w:spacing w:line="276" w:lineRule="auto"/>
        <w:ind w:firstLine="720"/>
        <w:jc w:val="both"/>
        <w:rPr>
          <w:lang w:val="it-IT"/>
        </w:rPr>
      </w:pPr>
    </w:p>
    <w:p w14:paraId="6F60343F" w14:textId="77777777" w:rsidR="001778A3" w:rsidRPr="00876328" w:rsidRDefault="001778A3" w:rsidP="00526089">
      <w:pPr>
        <w:widowControl w:val="0"/>
        <w:spacing w:line="276" w:lineRule="auto"/>
        <w:ind w:firstLine="720"/>
        <w:jc w:val="both"/>
        <w:rPr>
          <w:lang w:val="it-IT"/>
        </w:rPr>
      </w:pPr>
    </w:p>
    <w:p w14:paraId="58C13791" w14:textId="77777777" w:rsidR="001778A3" w:rsidRPr="00876328" w:rsidRDefault="001778A3" w:rsidP="00526089">
      <w:pPr>
        <w:widowControl w:val="0"/>
        <w:spacing w:line="276" w:lineRule="auto"/>
        <w:ind w:firstLine="720"/>
        <w:jc w:val="both"/>
        <w:rPr>
          <w:lang w:val="it-IT"/>
        </w:rPr>
      </w:pPr>
    </w:p>
    <w:p w14:paraId="077D980F" w14:textId="77777777" w:rsidR="001778A3" w:rsidRPr="00876328" w:rsidRDefault="001778A3" w:rsidP="00526089">
      <w:pPr>
        <w:widowControl w:val="0"/>
        <w:spacing w:line="276" w:lineRule="auto"/>
        <w:ind w:firstLine="720"/>
        <w:jc w:val="both"/>
        <w:rPr>
          <w:lang w:val="it-IT"/>
        </w:rPr>
      </w:pPr>
    </w:p>
    <w:p w14:paraId="783F3DE1" w14:textId="77777777" w:rsidR="001778A3" w:rsidRPr="00876328" w:rsidRDefault="001778A3" w:rsidP="00526089">
      <w:pPr>
        <w:widowControl w:val="0"/>
        <w:spacing w:line="276" w:lineRule="auto"/>
        <w:ind w:firstLine="720"/>
        <w:jc w:val="both"/>
        <w:rPr>
          <w:lang w:val="it-IT"/>
        </w:rPr>
      </w:pPr>
    </w:p>
    <w:p w14:paraId="2D35D70D" w14:textId="77777777" w:rsidR="001778A3" w:rsidRPr="00876328" w:rsidRDefault="001778A3" w:rsidP="00526089">
      <w:pPr>
        <w:widowControl w:val="0"/>
        <w:spacing w:line="276" w:lineRule="auto"/>
        <w:ind w:firstLine="720"/>
        <w:jc w:val="both"/>
        <w:rPr>
          <w:lang w:val="it-IT"/>
        </w:rPr>
      </w:pPr>
    </w:p>
    <w:p w14:paraId="0587E05F" w14:textId="77777777" w:rsidR="001778A3" w:rsidRPr="00876328" w:rsidRDefault="001778A3" w:rsidP="00526089">
      <w:pPr>
        <w:widowControl w:val="0"/>
        <w:spacing w:line="276" w:lineRule="auto"/>
        <w:ind w:firstLine="720"/>
        <w:jc w:val="both"/>
        <w:rPr>
          <w:lang w:val="it-IT"/>
        </w:rPr>
      </w:pPr>
    </w:p>
    <w:p w14:paraId="48B75D66" w14:textId="77777777" w:rsidR="001778A3" w:rsidRPr="00876328" w:rsidRDefault="001778A3" w:rsidP="00526089">
      <w:pPr>
        <w:widowControl w:val="0"/>
        <w:spacing w:line="276" w:lineRule="auto"/>
        <w:ind w:firstLine="720"/>
        <w:jc w:val="both"/>
        <w:rPr>
          <w:lang w:val="it-IT"/>
        </w:rPr>
      </w:pPr>
    </w:p>
    <w:p w14:paraId="3D86F76F" w14:textId="77777777" w:rsidR="001778A3" w:rsidRPr="00876328" w:rsidRDefault="001778A3" w:rsidP="00526089">
      <w:pPr>
        <w:widowControl w:val="0"/>
        <w:spacing w:line="276" w:lineRule="auto"/>
        <w:ind w:firstLine="720"/>
        <w:jc w:val="both"/>
        <w:rPr>
          <w:lang w:val="it-IT"/>
        </w:rPr>
      </w:pPr>
    </w:p>
    <w:p w14:paraId="7DCF2DF2" w14:textId="77777777" w:rsidR="001778A3" w:rsidRPr="00876328" w:rsidRDefault="001778A3" w:rsidP="00526089">
      <w:pPr>
        <w:widowControl w:val="0"/>
        <w:spacing w:line="276" w:lineRule="auto"/>
        <w:ind w:firstLine="720"/>
        <w:jc w:val="both"/>
        <w:rPr>
          <w:lang w:val="it-IT"/>
        </w:rPr>
      </w:pPr>
    </w:p>
    <w:p w14:paraId="102287D7" w14:textId="77777777" w:rsidR="001778A3" w:rsidRPr="00876328" w:rsidRDefault="001778A3" w:rsidP="00526089">
      <w:pPr>
        <w:widowControl w:val="0"/>
        <w:spacing w:line="276" w:lineRule="auto"/>
        <w:ind w:firstLine="720"/>
        <w:jc w:val="both"/>
        <w:rPr>
          <w:lang w:val="it-IT"/>
        </w:rPr>
      </w:pPr>
    </w:p>
    <w:p w14:paraId="17C1FE60" w14:textId="77777777" w:rsidR="001778A3" w:rsidRPr="00876328" w:rsidRDefault="001778A3" w:rsidP="00526089">
      <w:pPr>
        <w:widowControl w:val="0"/>
        <w:spacing w:line="276" w:lineRule="auto"/>
        <w:ind w:firstLine="720"/>
        <w:jc w:val="both"/>
        <w:rPr>
          <w:lang w:val="it-IT"/>
        </w:rPr>
      </w:pPr>
    </w:p>
    <w:p w14:paraId="0848765B" w14:textId="77777777" w:rsidR="001778A3" w:rsidRPr="00876328" w:rsidRDefault="001778A3" w:rsidP="00526089">
      <w:pPr>
        <w:widowControl w:val="0"/>
        <w:spacing w:line="276" w:lineRule="auto"/>
        <w:ind w:firstLine="720"/>
        <w:jc w:val="both"/>
        <w:rPr>
          <w:lang w:val="it-IT"/>
        </w:rPr>
      </w:pPr>
    </w:p>
    <w:p w14:paraId="5EF12D7D" w14:textId="77777777" w:rsidR="001778A3" w:rsidRPr="00876328" w:rsidRDefault="001778A3" w:rsidP="00526089">
      <w:pPr>
        <w:widowControl w:val="0"/>
        <w:spacing w:line="276" w:lineRule="auto"/>
        <w:ind w:firstLine="720"/>
        <w:jc w:val="both"/>
        <w:rPr>
          <w:lang w:val="it-IT"/>
        </w:rPr>
      </w:pPr>
    </w:p>
    <w:p w14:paraId="656B0999" w14:textId="77777777" w:rsidR="001778A3" w:rsidRPr="00876328" w:rsidRDefault="001778A3" w:rsidP="00526089">
      <w:pPr>
        <w:widowControl w:val="0"/>
        <w:spacing w:line="276" w:lineRule="auto"/>
        <w:ind w:firstLine="720"/>
        <w:jc w:val="both"/>
        <w:rPr>
          <w:lang w:val="it-IT"/>
        </w:rPr>
      </w:pPr>
    </w:p>
    <w:p w14:paraId="565C0FB8" w14:textId="77777777" w:rsidR="001778A3" w:rsidRPr="00876328" w:rsidRDefault="001778A3" w:rsidP="00526089">
      <w:pPr>
        <w:widowControl w:val="0"/>
        <w:spacing w:line="276" w:lineRule="auto"/>
        <w:ind w:firstLine="720"/>
        <w:jc w:val="both"/>
        <w:rPr>
          <w:lang w:val="it-IT"/>
        </w:rPr>
      </w:pPr>
    </w:p>
    <w:p w14:paraId="24D3D738" w14:textId="77777777" w:rsidR="001778A3" w:rsidRPr="00876328" w:rsidRDefault="001778A3" w:rsidP="00526089">
      <w:pPr>
        <w:widowControl w:val="0"/>
        <w:spacing w:line="276" w:lineRule="auto"/>
        <w:ind w:firstLine="720"/>
        <w:jc w:val="both"/>
        <w:rPr>
          <w:lang w:val="it-IT"/>
        </w:rPr>
      </w:pPr>
    </w:p>
    <w:p w14:paraId="6DF43CDB" w14:textId="77777777" w:rsidR="00F6546E" w:rsidRPr="00876328" w:rsidRDefault="00F6546E" w:rsidP="00526089">
      <w:pPr>
        <w:widowControl w:val="0"/>
        <w:spacing w:line="276" w:lineRule="auto"/>
        <w:ind w:firstLine="720"/>
        <w:jc w:val="both"/>
        <w:rPr>
          <w:lang w:val="it-IT"/>
        </w:rPr>
      </w:pPr>
    </w:p>
    <w:p w14:paraId="4DCFA2A1" w14:textId="77777777" w:rsidR="00F6546E" w:rsidRPr="00876328" w:rsidRDefault="00F6546E" w:rsidP="00526089">
      <w:pPr>
        <w:widowControl w:val="0"/>
        <w:spacing w:line="276" w:lineRule="auto"/>
        <w:ind w:firstLine="720"/>
        <w:jc w:val="both"/>
        <w:rPr>
          <w:lang w:val="it-IT"/>
        </w:rPr>
      </w:pPr>
    </w:p>
    <w:p w14:paraId="319EEB1B" w14:textId="77777777" w:rsidR="00F6546E" w:rsidRPr="00876328" w:rsidRDefault="00F6546E" w:rsidP="00526089">
      <w:pPr>
        <w:widowControl w:val="0"/>
        <w:spacing w:line="276" w:lineRule="auto"/>
        <w:ind w:firstLine="720"/>
        <w:jc w:val="both"/>
        <w:rPr>
          <w:lang w:val="it-IT"/>
        </w:rPr>
      </w:pPr>
    </w:p>
    <w:p w14:paraId="38AE44E0" w14:textId="77777777" w:rsidR="001778A3" w:rsidRPr="00876328" w:rsidRDefault="001778A3" w:rsidP="00526089">
      <w:pPr>
        <w:widowControl w:val="0"/>
        <w:spacing w:line="276" w:lineRule="auto"/>
        <w:ind w:firstLine="720"/>
        <w:jc w:val="both"/>
        <w:rPr>
          <w:lang w:val="it-IT"/>
        </w:rPr>
      </w:pPr>
    </w:p>
    <w:p w14:paraId="56B15A48" w14:textId="77777777" w:rsidR="009F2B5A" w:rsidRPr="00876328" w:rsidRDefault="009F2B5A">
      <w:pPr>
        <w:widowControl w:val="0"/>
        <w:spacing w:line="276" w:lineRule="auto"/>
        <w:ind w:firstLine="720"/>
        <w:jc w:val="both"/>
        <w:rPr>
          <w:lang w:val="it-IT"/>
        </w:rPr>
      </w:pPr>
    </w:p>
    <w:sectPr w:rsidR="009F2B5A" w:rsidRPr="00876328" w:rsidSect="00A83323">
      <w:headerReference w:type="default" r:id="rId10"/>
      <w:footerReference w:type="default" r:id="rId11"/>
      <w:pgSz w:w="11907" w:h="16840" w:code="9"/>
      <w:pgMar w:top="567" w:right="851" w:bottom="567" w:left="851" w:header="510"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8B47" w14:textId="77777777" w:rsidR="00DE0BFC" w:rsidRDefault="00DE0BFC">
      <w:r>
        <w:separator/>
      </w:r>
    </w:p>
  </w:endnote>
  <w:endnote w:type="continuationSeparator" w:id="0">
    <w:p w14:paraId="03C291D9" w14:textId="77777777" w:rsidR="00DE0BFC" w:rsidRDefault="00D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0C1A" w14:textId="77777777" w:rsidR="0043247F" w:rsidRDefault="0043247F">
    <w:pPr>
      <w:pStyle w:val="Footer"/>
      <w:jc w:val="right"/>
    </w:pPr>
  </w:p>
  <w:p w14:paraId="2ABDE3FD" w14:textId="77777777" w:rsidR="0043247F" w:rsidRDefault="0043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8DC" w14:textId="77777777" w:rsidR="00571881" w:rsidRDefault="00571881">
    <w:pPr>
      <w:pStyle w:val="Footer"/>
      <w:jc w:val="right"/>
    </w:pPr>
  </w:p>
  <w:p w14:paraId="06E5CEF9" w14:textId="77777777" w:rsidR="00571881" w:rsidRDefault="0057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F454" w14:textId="77777777" w:rsidR="00DE0BFC" w:rsidRDefault="00DE0BFC">
      <w:r>
        <w:separator/>
      </w:r>
    </w:p>
  </w:footnote>
  <w:footnote w:type="continuationSeparator" w:id="0">
    <w:p w14:paraId="3433EEB3" w14:textId="77777777" w:rsidR="00DE0BFC" w:rsidRDefault="00DE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5F28" w14:textId="77777777" w:rsidR="0043247F" w:rsidRDefault="0043247F">
    <w:pPr>
      <w:pStyle w:val="Header"/>
      <w:jc w:val="center"/>
    </w:pPr>
  </w:p>
  <w:p w14:paraId="60327226" w14:textId="77777777" w:rsidR="0043247F" w:rsidRDefault="0043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F5E8" w14:textId="77777777" w:rsidR="00571881" w:rsidRDefault="0057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93E098E0"/>
    <w:lvl w:ilvl="0" w:tplc="66B22748">
      <w:start w:val="1"/>
      <w:numFmt w:val="bullet"/>
      <w:lvlText w:val="-"/>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FCECA1A4"/>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51E0356"/>
    <w:multiLevelType w:val="hybridMultilevel"/>
    <w:tmpl w:val="BCD01452"/>
    <w:lvl w:ilvl="0" w:tplc="64CC5B66">
      <w:start w:val="1"/>
      <w:numFmt w:val="upperRoman"/>
      <w:lvlText w:val="%1."/>
      <w:lvlJc w:val="left"/>
      <w:pPr>
        <w:ind w:left="-273" w:hanging="72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6" w15:restartNumberingAfterBreak="0">
    <w:nsid w:val="08350DF1"/>
    <w:multiLevelType w:val="hybridMultilevel"/>
    <w:tmpl w:val="5E76306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315FCF"/>
    <w:multiLevelType w:val="hybridMultilevel"/>
    <w:tmpl w:val="C4B255B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2D6B9F"/>
    <w:multiLevelType w:val="hybridMultilevel"/>
    <w:tmpl w:val="5AB4131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50258E"/>
    <w:multiLevelType w:val="hybridMultilevel"/>
    <w:tmpl w:val="225A3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98452E"/>
    <w:multiLevelType w:val="hybridMultilevel"/>
    <w:tmpl w:val="5D5293A0"/>
    <w:lvl w:ilvl="0" w:tplc="FFFFFFFF">
      <w:start w:val="1"/>
      <w:numFmt w:val="upp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16A44689"/>
    <w:multiLevelType w:val="hybridMultilevel"/>
    <w:tmpl w:val="7C8C9192"/>
    <w:lvl w:ilvl="0" w:tplc="7B2CC7A4">
      <w:start w:val="2"/>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E107DF"/>
    <w:multiLevelType w:val="multilevel"/>
    <w:tmpl w:val="1DE107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B865F1"/>
    <w:multiLevelType w:val="hybridMultilevel"/>
    <w:tmpl w:val="EF5E8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7224E"/>
    <w:multiLevelType w:val="hybridMultilevel"/>
    <w:tmpl w:val="88AA6476"/>
    <w:lvl w:ilvl="0" w:tplc="FFFFFFFF">
      <w:start w:val="1"/>
      <w:numFmt w:val="upp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7" w15:restartNumberingAfterBreak="0">
    <w:nsid w:val="37795A01"/>
    <w:multiLevelType w:val="multilevel"/>
    <w:tmpl w:val="13061BD0"/>
    <w:styleLink w:val="CurrentList1"/>
    <w:lvl w:ilvl="0">
      <w:start w:val="1"/>
      <w:numFmt w:val="upperLetter"/>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395A7EF9"/>
    <w:multiLevelType w:val="hybridMultilevel"/>
    <w:tmpl w:val="73EED1E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D0149"/>
    <w:multiLevelType w:val="hybridMultilevel"/>
    <w:tmpl w:val="62C0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B49E4"/>
    <w:multiLevelType w:val="multilevel"/>
    <w:tmpl w:val="D8BE804C"/>
    <w:lvl w:ilvl="0">
      <w:start w:val="3"/>
      <w:numFmt w:val="decimal"/>
      <w:lvlText w:val="%1"/>
      <w:lvlJc w:val="left"/>
      <w:pPr>
        <w:ind w:left="375" w:hanging="375"/>
      </w:pPr>
      <w:rPr>
        <w:rFonts w:hint="default"/>
        <w:i w:val="0"/>
      </w:rPr>
    </w:lvl>
    <w:lvl w:ilvl="1">
      <w:start w:val="1"/>
      <w:numFmt w:val="decimal"/>
      <w:lvlText w:val="%1.%2"/>
      <w:lvlJc w:val="left"/>
      <w:pPr>
        <w:ind w:left="900" w:hanging="375"/>
      </w:pPr>
      <w:rPr>
        <w:rFonts w:hint="default"/>
        <w:i w:val="0"/>
      </w:rPr>
    </w:lvl>
    <w:lvl w:ilvl="2">
      <w:start w:val="1"/>
      <w:numFmt w:val="decimal"/>
      <w:lvlText w:val="%1.%2.%3"/>
      <w:lvlJc w:val="left"/>
      <w:pPr>
        <w:ind w:left="1770" w:hanging="720"/>
      </w:pPr>
      <w:rPr>
        <w:rFonts w:hint="default"/>
        <w:i w:val="0"/>
      </w:rPr>
    </w:lvl>
    <w:lvl w:ilvl="3">
      <w:start w:val="1"/>
      <w:numFmt w:val="decimal"/>
      <w:lvlText w:val="%1.%2.%3.%4"/>
      <w:lvlJc w:val="left"/>
      <w:pPr>
        <w:ind w:left="2655" w:hanging="1080"/>
      </w:pPr>
      <w:rPr>
        <w:rFonts w:hint="default"/>
        <w:i w:val="0"/>
      </w:rPr>
    </w:lvl>
    <w:lvl w:ilvl="4">
      <w:start w:val="1"/>
      <w:numFmt w:val="decimal"/>
      <w:lvlText w:val="%1.%2.%3.%4.%5"/>
      <w:lvlJc w:val="left"/>
      <w:pPr>
        <w:ind w:left="3180" w:hanging="1080"/>
      </w:pPr>
      <w:rPr>
        <w:rFonts w:hint="default"/>
        <w:i w:val="0"/>
      </w:rPr>
    </w:lvl>
    <w:lvl w:ilvl="5">
      <w:start w:val="1"/>
      <w:numFmt w:val="decimal"/>
      <w:lvlText w:val="%1.%2.%3.%4.%5.%6"/>
      <w:lvlJc w:val="left"/>
      <w:pPr>
        <w:ind w:left="4065" w:hanging="1440"/>
      </w:pPr>
      <w:rPr>
        <w:rFonts w:hint="default"/>
        <w:i w:val="0"/>
      </w:rPr>
    </w:lvl>
    <w:lvl w:ilvl="6">
      <w:start w:val="1"/>
      <w:numFmt w:val="decimal"/>
      <w:lvlText w:val="%1.%2.%3.%4.%5.%6.%7"/>
      <w:lvlJc w:val="left"/>
      <w:pPr>
        <w:ind w:left="4590" w:hanging="1440"/>
      </w:pPr>
      <w:rPr>
        <w:rFonts w:hint="default"/>
        <w:i w:val="0"/>
      </w:rPr>
    </w:lvl>
    <w:lvl w:ilvl="7">
      <w:start w:val="1"/>
      <w:numFmt w:val="decimal"/>
      <w:lvlText w:val="%1.%2.%3.%4.%5.%6.%7.%8"/>
      <w:lvlJc w:val="left"/>
      <w:pPr>
        <w:ind w:left="5475" w:hanging="1800"/>
      </w:pPr>
      <w:rPr>
        <w:rFonts w:hint="default"/>
        <w:i w:val="0"/>
      </w:rPr>
    </w:lvl>
    <w:lvl w:ilvl="8">
      <w:start w:val="1"/>
      <w:numFmt w:val="decimal"/>
      <w:lvlText w:val="%1.%2.%3.%4.%5.%6.%7.%8.%9"/>
      <w:lvlJc w:val="left"/>
      <w:pPr>
        <w:ind w:left="6360" w:hanging="2160"/>
      </w:pPr>
      <w:rPr>
        <w:rFonts w:hint="default"/>
        <w:i w:val="0"/>
      </w:rPr>
    </w:lvl>
  </w:abstractNum>
  <w:abstractNum w:abstractNumId="31" w15:restartNumberingAfterBreak="0">
    <w:nsid w:val="51F43AA5"/>
    <w:multiLevelType w:val="hybridMultilevel"/>
    <w:tmpl w:val="5C801418"/>
    <w:lvl w:ilvl="0" w:tplc="84424A8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B8548F0"/>
    <w:multiLevelType w:val="hybridMultilevel"/>
    <w:tmpl w:val="22B4DABE"/>
    <w:lvl w:ilvl="0" w:tplc="1C28A1F0">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15:restartNumberingAfterBreak="0">
    <w:nsid w:val="5BD836C5"/>
    <w:multiLevelType w:val="hybridMultilevel"/>
    <w:tmpl w:val="2FDC6F04"/>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F3B2C"/>
    <w:multiLevelType w:val="hybridMultilevel"/>
    <w:tmpl w:val="60BA4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859D3"/>
    <w:multiLevelType w:val="hybridMultilevel"/>
    <w:tmpl w:val="C4FC9638"/>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06903"/>
    <w:multiLevelType w:val="hybridMultilevel"/>
    <w:tmpl w:val="8F1CA13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92E94"/>
    <w:multiLevelType w:val="hybridMultilevel"/>
    <w:tmpl w:val="EBF0EE9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46000"/>
    <w:multiLevelType w:val="hybridMultilevel"/>
    <w:tmpl w:val="2270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0F3245"/>
    <w:multiLevelType w:val="hybridMultilevel"/>
    <w:tmpl w:val="E34C9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B5B0A"/>
    <w:multiLevelType w:val="multilevel"/>
    <w:tmpl w:val="6C3B5B0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97E1FF0"/>
    <w:multiLevelType w:val="hybridMultilevel"/>
    <w:tmpl w:val="55E0C5B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B2E6B"/>
    <w:multiLevelType w:val="hybridMultilevel"/>
    <w:tmpl w:val="ABBCE46A"/>
    <w:lvl w:ilvl="0" w:tplc="FFFFFFFF">
      <w:start w:val="1"/>
      <w:numFmt w:val="upp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7F3B50C6"/>
    <w:multiLevelType w:val="multilevel"/>
    <w:tmpl w:val="FCECA1A4"/>
    <w:styleLink w:val="CurrentList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339282152">
    <w:abstractNumId w:val="42"/>
  </w:num>
  <w:num w:numId="2" w16cid:durableId="1785608952">
    <w:abstractNumId w:val="1"/>
  </w:num>
  <w:num w:numId="3" w16cid:durableId="854656549">
    <w:abstractNumId w:val="2"/>
  </w:num>
  <w:num w:numId="4" w16cid:durableId="1334845124">
    <w:abstractNumId w:val="3"/>
  </w:num>
  <w:num w:numId="5" w16cid:durableId="1736508676">
    <w:abstractNumId w:val="4"/>
  </w:num>
  <w:num w:numId="6" w16cid:durableId="1163399056">
    <w:abstractNumId w:val="5"/>
  </w:num>
  <w:num w:numId="7" w16cid:durableId="1771925148">
    <w:abstractNumId w:val="6"/>
  </w:num>
  <w:num w:numId="8" w16cid:durableId="510148894">
    <w:abstractNumId w:val="7"/>
  </w:num>
  <w:num w:numId="9" w16cid:durableId="579219043">
    <w:abstractNumId w:val="8"/>
  </w:num>
  <w:num w:numId="10" w16cid:durableId="1888372663">
    <w:abstractNumId w:val="9"/>
  </w:num>
  <w:num w:numId="11" w16cid:durableId="2117824413">
    <w:abstractNumId w:val="10"/>
  </w:num>
  <w:num w:numId="12" w16cid:durableId="1288001061">
    <w:abstractNumId w:val="11"/>
  </w:num>
  <w:num w:numId="13" w16cid:durableId="93333602">
    <w:abstractNumId w:val="12"/>
  </w:num>
  <w:num w:numId="14" w16cid:durableId="959535916">
    <w:abstractNumId w:val="13"/>
  </w:num>
  <w:num w:numId="15" w16cid:durableId="671835423">
    <w:abstractNumId w:val="14"/>
  </w:num>
  <w:num w:numId="16" w16cid:durableId="1280574804">
    <w:abstractNumId w:val="30"/>
  </w:num>
  <w:num w:numId="17" w16cid:durableId="984890706">
    <w:abstractNumId w:val="40"/>
  </w:num>
  <w:num w:numId="18" w16cid:durableId="1809398513">
    <w:abstractNumId w:val="32"/>
  </w:num>
  <w:num w:numId="19" w16cid:durableId="862790967">
    <w:abstractNumId w:val="36"/>
  </w:num>
  <w:num w:numId="20" w16cid:durableId="228350621">
    <w:abstractNumId w:val="26"/>
  </w:num>
  <w:num w:numId="21" w16cid:durableId="850492467">
    <w:abstractNumId w:val="18"/>
  </w:num>
  <w:num w:numId="22" w16cid:durableId="481389689">
    <w:abstractNumId w:val="41"/>
  </w:num>
  <w:num w:numId="23" w16cid:durableId="795877658">
    <w:abstractNumId w:val="23"/>
  </w:num>
  <w:num w:numId="24" w16cid:durableId="1365323898">
    <w:abstractNumId w:val="31"/>
  </w:num>
  <w:num w:numId="25" w16cid:durableId="1994948281">
    <w:abstractNumId w:val="0"/>
  </w:num>
  <w:num w:numId="26" w16cid:durableId="1907299872">
    <w:abstractNumId w:val="25"/>
  </w:num>
  <w:num w:numId="27" w16cid:durableId="1872525578">
    <w:abstractNumId w:val="27"/>
  </w:num>
  <w:num w:numId="28" w16cid:durableId="1789396275">
    <w:abstractNumId w:val="44"/>
  </w:num>
  <w:num w:numId="29" w16cid:durableId="1299916445">
    <w:abstractNumId w:val="39"/>
  </w:num>
  <w:num w:numId="30" w16cid:durableId="1008676352">
    <w:abstractNumId w:val="35"/>
  </w:num>
  <w:num w:numId="31" w16cid:durableId="96220852">
    <w:abstractNumId w:val="33"/>
  </w:num>
  <w:num w:numId="32" w16cid:durableId="1237940588">
    <w:abstractNumId w:val="37"/>
  </w:num>
  <w:num w:numId="33" w16cid:durableId="1999117223">
    <w:abstractNumId w:val="20"/>
  </w:num>
  <w:num w:numId="34" w16cid:durableId="342126986">
    <w:abstractNumId w:val="28"/>
  </w:num>
  <w:num w:numId="35" w16cid:durableId="1962036243">
    <w:abstractNumId w:val="17"/>
  </w:num>
  <w:num w:numId="36" w16cid:durableId="33390031">
    <w:abstractNumId w:val="38"/>
  </w:num>
  <w:num w:numId="37" w16cid:durableId="796025797">
    <w:abstractNumId w:val="24"/>
  </w:num>
  <w:num w:numId="38" w16cid:durableId="1526601124">
    <w:abstractNumId w:val="43"/>
  </w:num>
  <w:num w:numId="39" w16cid:durableId="406267665">
    <w:abstractNumId w:val="21"/>
  </w:num>
  <w:num w:numId="40" w16cid:durableId="89355033">
    <w:abstractNumId w:val="29"/>
  </w:num>
  <w:num w:numId="41" w16cid:durableId="1461269255">
    <w:abstractNumId w:val="19"/>
  </w:num>
  <w:num w:numId="42" w16cid:durableId="284117557">
    <w:abstractNumId w:val="16"/>
  </w:num>
  <w:num w:numId="43" w16cid:durableId="1455906831">
    <w:abstractNumId w:val="34"/>
  </w:num>
  <w:num w:numId="44" w16cid:durableId="2048527897">
    <w:abstractNumId w:val="22"/>
  </w:num>
  <w:num w:numId="45" w16cid:durableId="1097402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98"/>
    <w:rsid w:val="00003BEC"/>
    <w:rsid w:val="0000531D"/>
    <w:rsid w:val="0001507D"/>
    <w:rsid w:val="00015BCA"/>
    <w:rsid w:val="00016288"/>
    <w:rsid w:val="00016B47"/>
    <w:rsid w:val="00025AAA"/>
    <w:rsid w:val="0003198A"/>
    <w:rsid w:val="000355CC"/>
    <w:rsid w:val="00054B4E"/>
    <w:rsid w:val="000716A0"/>
    <w:rsid w:val="00073264"/>
    <w:rsid w:val="00074BF4"/>
    <w:rsid w:val="00075141"/>
    <w:rsid w:val="000807C0"/>
    <w:rsid w:val="00095403"/>
    <w:rsid w:val="00096ED3"/>
    <w:rsid w:val="000972BC"/>
    <w:rsid w:val="00097FB5"/>
    <w:rsid w:val="000A34A5"/>
    <w:rsid w:val="000A6B79"/>
    <w:rsid w:val="000B1D10"/>
    <w:rsid w:val="000B3F23"/>
    <w:rsid w:val="000B5402"/>
    <w:rsid w:val="000C0324"/>
    <w:rsid w:val="000C18B1"/>
    <w:rsid w:val="000C222B"/>
    <w:rsid w:val="000D5C74"/>
    <w:rsid w:val="000D6299"/>
    <w:rsid w:val="000D697D"/>
    <w:rsid w:val="000E0753"/>
    <w:rsid w:val="000E3A8A"/>
    <w:rsid w:val="00101013"/>
    <w:rsid w:val="00106256"/>
    <w:rsid w:val="001128B7"/>
    <w:rsid w:val="00115171"/>
    <w:rsid w:val="0012188F"/>
    <w:rsid w:val="001219C4"/>
    <w:rsid w:val="0013095E"/>
    <w:rsid w:val="001324C1"/>
    <w:rsid w:val="001340B0"/>
    <w:rsid w:val="0013521B"/>
    <w:rsid w:val="0013765B"/>
    <w:rsid w:val="001406BD"/>
    <w:rsid w:val="00140E5E"/>
    <w:rsid w:val="00143C42"/>
    <w:rsid w:val="00145A91"/>
    <w:rsid w:val="00157586"/>
    <w:rsid w:val="001635EF"/>
    <w:rsid w:val="00165EC2"/>
    <w:rsid w:val="0016643B"/>
    <w:rsid w:val="00171BD9"/>
    <w:rsid w:val="001778A3"/>
    <w:rsid w:val="001809C5"/>
    <w:rsid w:val="00182577"/>
    <w:rsid w:val="00186173"/>
    <w:rsid w:val="00186883"/>
    <w:rsid w:val="00187339"/>
    <w:rsid w:val="001902A7"/>
    <w:rsid w:val="00191F63"/>
    <w:rsid w:val="00192239"/>
    <w:rsid w:val="001A2E1C"/>
    <w:rsid w:val="001B1B55"/>
    <w:rsid w:val="001C2E6A"/>
    <w:rsid w:val="001C6711"/>
    <w:rsid w:val="001D5D42"/>
    <w:rsid w:val="001E34D1"/>
    <w:rsid w:val="001E784B"/>
    <w:rsid w:val="001F0C07"/>
    <w:rsid w:val="00201190"/>
    <w:rsid w:val="00202A28"/>
    <w:rsid w:val="002057EC"/>
    <w:rsid w:val="00206465"/>
    <w:rsid w:val="002073E6"/>
    <w:rsid w:val="002154E3"/>
    <w:rsid w:val="00230434"/>
    <w:rsid w:val="00232F0F"/>
    <w:rsid w:val="00243B23"/>
    <w:rsid w:val="0025195E"/>
    <w:rsid w:val="00253116"/>
    <w:rsid w:val="00262E22"/>
    <w:rsid w:val="00262E7D"/>
    <w:rsid w:val="00264F0C"/>
    <w:rsid w:val="00265E77"/>
    <w:rsid w:val="00267051"/>
    <w:rsid w:val="00277597"/>
    <w:rsid w:val="0028238E"/>
    <w:rsid w:val="00285D11"/>
    <w:rsid w:val="00287EAE"/>
    <w:rsid w:val="002A1600"/>
    <w:rsid w:val="002A4902"/>
    <w:rsid w:val="002A7139"/>
    <w:rsid w:val="002C6ED5"/>
    <w:rsid w:val="002D54F2"/>
    <w:rsid w:val="002E060E"/>
    <w:rsid w:val="002E54B7"/>
    <w:rsid w:val="002F1EE1"/>
    <w:rsid w:val="002F55EF"/>
    <w:rsid w:val="00312469"/>
    <w:rsid w:val="00322767"/>
    <w:rsid w:val="00327995"/>
    <w:rsid w:val="00331C17"/>
    <w:rsid w:val="00331D9A"/>
    <w:rsid w:val="0033268A"/>
    <w:rsid w:val="003335E9"/>
    <w:rsid w:val="0033469B"/>
    <w:rsid w:val="00340984"/>
    <w:rsid w:val="00346B71"/>
    <w:rsid w:val="00354424"/>
    <w:rsid w:val="00367022"/>
    <w:rsid w:val="003847E6"/>
    <w:rsid w:val="003851FC"/>
    <w:rsid w:val="003C1A27"/>
    <w:rsid w:val="003C5329"/>
    <w:rsid w:val="003E65FA"/>
    <w:rsid w:val="003F7930"/>
    <w:rsid w:val="0040430B"/>
    <w:rsid w:val="00404D7E"/>
    <w:rsid w:val="00410639"/>
    <w:rsid w:val="004110BC"/>
    <w:rsid w:val="0041345B"/>
    <w:rsid w:val="004217E0"/>
    <w:rsid w:val="0042763E"/>
    <w:rsid w:val="004314D6"/>
    <w:rsid w:val="00431682"/>
    <w:rsid w:val="0043190E"/>
    <w:rsid w:val="0043247F"/>
    <w:rsid w:val="00432DAF"/>
    <w:rsid w:val="00441039"/>
    <w:rsid w:val="004420A7"/>
    <w:rsid w:val="00444FD5"/>
    <w:rsid w:val="00450CAB"/>
    <w:rsid w:val="00452DA8"/>
    <w:rsid w:val="004556DF"/>
    <w:rsid w:val="00460881"/>
    <w:rsid w:val="0046118A"/>
    <w:rsid w:val="00467BCA"/>
    <w:rsid w:val="004710BD"/>
    <w:rsid w:val="004739DE"/>
    <w:rsid w:val="00493764"/>
    <w:rsid w:val="004B1473"/>
    <w:rsid w:val="004C4460"/>
    <w:rsid w:val="004D01CC"/>
    <w:rsid w:val="004D0891"/>
    <w:rsid w:val="004D0FD8"/>
    <w:rsid w:val="004E5F70"/>
    <w:rsid w:val="004F0038"/>
    <w:rsid w:val="004F2C3B"/>
    <w:rsid w:val="004F4484"/>
    <w:rsid w:val="004F6102"/>
    <w:rsid w:val="00502B12"/>
    <w:rsid w:val="00503956"/>
    <w:rsid w:val="00515543"/>
    <w:rsid w:val="0052318E"/>
    <w:rsid w:val="0052551E"/>
    <w:rsid w:val="00526089"/>
    <w:rsid w:val="00533F8A"/>
    <w:rsid w:val="00540875"/>
    <w:rsid w:val="0054309C"/>
    <w:rsid w:val="00544C41"/>
    <w:rsid w:val="00544DC8"/>
    <w:rsid w:val="00544ED6"/>
    <w:rsid w:val="0055175C"/>
    <w:rsid w:val="005517A2"/>
    <w:rsid w:val="00554A9D"/>
    <w:rsid w:val="0056297F"/>
    <w:rsid w:val="00570310"/>
    <w:rsid w:val="00571881"/>
    <w:rsid w:val="00577821"/>
    <w:rsid w:val="00586339"/>
    <w:rsid w:val="00587AD3"/>
    <w:rsid w:val="00597997"/>
    <w:rsid w:val="005A08D8"/>
    <w:rsid w:val="005A1B60"/>
    <w:rsid w:val="005B0DB8"/>
    <w:rsid w:val="005B5729"/>
    <w:rsid w:val="005B5A6A"/>
    <w:rsid w:val="005B773C"/>
    <w:rsid w:val="005C627C"/>
    <w:rsid w:val="005D4082"/>
    <w:rsid w:val="005D6982"/>
    <w:rsid w:val="005E1AE6"/>
    <w:rsid w:val="005E2025"/>
    <w:rsid w:val="005E3148"/>
    <w:rsid w:val="005E4150"/>
    <w:rsid w:val="005E6485"/>
    <w:rsid w:val="005E6C36"/>
    <w:rsid w:val="005E78A8"/>
    <w:rsid w:val="005E7D4C"/>
    <w:rsid w:val="005F01A3"/>
    <w:rsid w:val="005F114B"/>
    <w:rsid w:val="005F283C"/>
    <w:rsid w:val="005F3446"/>
    <w:rsid w:val="005F598B"/>
    <w:rsid w:val="005F7A15"/>
    <w:rsid w:val="00602002"/>
    <w:rsid w:val="006034EA"/>
    <w:rsid w:val="006054EE"/>
    <w:rsid w:val="00606F26"/>
    <w:rsid w:val="0060777B"/>
    <w:rsid w:val="00607D4F"/>
    <w:rsid w:val="006205D9"/>
    <w:rsid w:val="00621700"/>
    <w:rsid w:val="00623113"/>
    <w:rsid w:val="006328C9"/>
    <w:rsid w:val="00633410"/>
    <w:rsid w:val="006453D1"/>
    <w:rsid w:val="00646A2B"/>
    <w:rsid w:val="006558DE"/>
    <w:rsid w:val="00672E19"/>
    <w:rsid w:val="00673032"/>
    <w:rsid w:val="00675E71"/>
    <w:rsid w:val="006838D5"/>
    <w:rsid w:val="00685BF7"/>
    <w:rsid w:val="00687CDA"/>
    <w:rsid w:val="006969FA"/>
    <w:rsid w:val="006A6799"/>
    <w:rsid w:val="006B01FE"/>
    <w:rsid w:val="006B147D"/>
    <w:rsid w:val="006C174C"/>
    <w:rsid w:val="006C2877"/>
    <w:rsid w:val="006C28A7"/>
    <w:rsid w:val="006C7285"/>
    <w:rsid w:val="006E2AD4"/>
    <w:rsid w:val="006E450C"/>
    <w:rsid w:val="006E4EE8"/>
    <w:rsid w:val="006F6162"/>
    <w:rsid w:val="006F6381"/>
    <w:rsid w:val="006F7093"/>
    <w:rsid w:val="006F71AB"/>
    <w:rsid w:val="00705B13"/>
    <w:rsid w:val="007310BF"/>
    <w:rsid w:val="00731BEE"/>
    <w:rsid w:val="0073704F"/>
    <w:rsid w:val="00740D4F"/>
    <w:rsid w:val="00741DFF"/>
    <w:rsid w:val="00745412"/>
    <w:rsid w:val="00746AA3"/>
    <w:rsid w:val="00750E8C"/>
    <w:rsid w:val="007550E4"/>
    <w:rsid w:val="00766BE6"/>
    <w:rsid w:val="00767C91"/>
    <w:rsid w:val="00771C72"/>
    <w:rsid w:val="0077284C"/>
    <w:rsid w:val="00780566"/>
    <w:rsid w:val="00783C2C"/>
    <w:rsid w:val="007A09C8"/>
    <w:rsid w:val="007A3105"/>
    <w:rsid w:val="007B250A"/>
    <w:rsid w:val="007B3538"/>
    <w:rsid w:val="007C364C"/>
    <w:rsid w:val="007D4BB7"/>
    <w:rsid w:val="007D4D66"/>
    <w:rsid w:val="007E0D4F"/>
    <w:rsid w:val="007E2DCA"/>
    <w:rsid w:val="007E71BE"/>
    <w:rsid w:val="007F4C34"/>
    <w:rsid w:val="007F5C49"/>
    <w:rsid w:val="007F7281"/>
    <w:rsid w:val="00801DA0"/>
    <w:rsid w:val="00804E8B"/>
    <w:rsid w:val="00807415"/>
    <w:rsid w:val="00812FF6"/>
    <w:rsid w:val="00813727"/>
    <w:rsid w:val="0082548A"/>
    <w:rsid w:val="00825B6E"/>
    <w:rsid w:val="00826C6B"/>
    <w:rsid w:val="00827402"/>
    <w:rsid w:val="0083284F"/>
    <w:rsid w:val="00833C25"/>
    <w:rsid w:val="00840D5A"/>
    <w:rsid w:val="00842D05"/>
    <w:rsid w:val="00846234"/>
    <w:rsid w:val="00847B87"/>
    <w:rsid w:val="00851236"/>
    <w:rsid w:val="00854C35"/>
    <w:rsid w:val="00855C15"/>
    <w:rsid w:val="00855C92"/>
    <w:rsid w:val="0086513A"/>
    <w:rsid w:val="00866059"/>
    <w:rsid w:val="00874087"/>
    <w:rsid w:val="008746BB"/>
    <w:rsid w:val="00876328"/>
    <w:rsid w:val="00880504"/>
    <w:rsid w:val="00880BFF"/>
    <w:rsid w:val="0088310C"/>
    <w:rsid w:val="00887ED5"/>
    <w:rsid w:val="00894C07"/>
    <w:rsid w:val="008971B6"/>
    <w:rsid w:val="008A0027"/>
    <w:rsid w:val="008A0DA1"/>
    <w:rsid w:val="008A196B"/>
    <w:rsid w:val="008A3A12"/>
    <w:rsid w:val="008A6512"/>
    <w:rsid w:val="008B11C9"/>
    <w:rsid w:val="008B3616"/>
    <w:rsid w:val="008B721C"/>
    <w:rsid w:val="008D13E6"/>
    <w:rsid w:val="008D171A"/>
    <w:rsid w:val="008D60DC"/>
    <w:rsid w:val="008E1781"/>
    <w:rsid w:val="008F57AF"/>
    <w:rsid w:val="008F74A3"/>
    <w:rsid w:val="0090440F"/>
    <w:rsid w:val="00907402"/>
    <w:rsid w:val="00914380"/>
    <w:rsid w:val="009208F8"/>
    <w:rsid w:val="00920DF7"/>
    <w:rsid w:val="00921898"/>
    <w:rsid w:val="00921B1D"/>
    <w:rsid w:val="00923D28"/>
    <w:rsid w:val="009326CC"/>
    <w:rsid w:val="00934015"/>
    <w:rsid w:val="009349E2"/>
    <w:rsid w:val="00946042"/>
    <w:rsid w:val="0094796E"/>
    <w:rsid w:val="009512F2"/>
    <w:rsid w:val="00955990"/>
    <w:rsid w:val="00957EB0"/>
    <w:rsid w:val="00964047"/>
    <w:rsid w:val="00964C6A"/>
    <w:rsid w:val="009728D4"/>
    <w:rsid w:val="009810AB"/>
    <w:rsid w:val="00987120"/>
    <w:rsid w:val="00994465"/>
    <w:rsid w:val="00995833"/>
    <w:rsid w:val="00996BF2"/>
    <w:rsid w:val="009A769B"/>
    <w:rsid w:val="009B579B"/>
    <w:rsid w:val="009B5CD9"/>
    <w:rsid w:val="009D339B"/>
    <w:rsid w:val="009E1925"/>
    <w:rsid w:val="009E236E"/>
    <w:rsid w:val="009E5299"/>
    <w:rsid w:val="009E6105"/>
    <w:rsid w:val="009F2061"/>
    <w:rsid w:val="009F2B5A"/>
    <w:rsid w:val="00A00838"/>
    <w:rsid w:val="00A1794E"/>
    <w:rsid w:val="00A24B70"/>
    <w:rsid w:val="00A2626D"/>
    <w:rsid w:val="00A373F3"/>
    <w:rsid w:val="00A42A50"/>
    <w:rsid w:val="00A42E81"/>
    <w:rsid w:val="00A447A0"/>
    <w:rsid w:val="00A4600D"/>
    <w:rsid w:val="00A512C8"/>
    <w:rsid w:val="00A7534B"/>
    <w:rsid w:val="00A83323"/>
    <w:rsid w:val="00A918DB"/>
    <w:rsid w:val="00A91EC2"/>
    <w:rsid w:val="00A92335"/>
    <w:rsid w:val="00A926A0"/>
    <w:rsid w:val="00A96F66"/>
    <w:rsid w:val="00AA2F75"/>
    <w:rsid w:val="00AA45BF"/>
    <w:rsid w:val="00AA6607"/>
    <w:rsid w:val="00AB46AE"/>
    <w:rsid w:val="00AC68C7"/>
    <w:rsid w:val="00AD6B08"/>
    <w:rsid w:val="00AE2291"/>
    <w:rsid w:val="00AE2448"/>
    <w:rsid w:val="00AE3628"/>
    <w:rsid w:val="00AE5526"/>
    <w:rsid w:val="00AF55E6"/>
    <w:rsid w:val="00AF7D52"/>
    <w:rsid w:val="00B066F5"/>
    <w:rsid w:val="00B114CC"/>
    <w:rsid w:val="00B23015"/>
    <w:rsid w:val="00B27C62"/>
    <w:rsid w:val="00B36FE8"/>
    <w:rsid w:val="00B3702E"/>
    <w:rsid w:val="00B378B1"/>
    <w:rsid w:val="00B472AE"/>
    <w:rsid w:val="00B550B9"/>
    <w:rsid w:val="00B55C98"/>
    <w:rsid w:val="00B656F9"/>
    <w:rsid w:val="00B817F7"/>
    <w:rsid w:val="00B87661"/>
    <w:rsid w:val="00B925DF"/>
    <w:rsid w:val="00B971AD"/>
    <w:rsid w:val="00BA67D3"/>
    <w:rsid w:val="00BB334E"/>
    <w:rsid w:val="00BB3E5D"/>
    <w:rsid w:val="00BB4F80"/>
    <w:rsid w:val="00BB62CC"/>
    <w:rsid w:val="00BC01A8"/>
    <w:rsid w:val="00BC02FA"/>
    <w:rsid w:val="00BC66CF"/>
    <w:rsid w:val="00BD36A4"/>
    <w:rsid w:val="00BF4BD6"/>
    <w:rsid w:val="00C032DC"/>
    <w:rsid w:val="00C07EF5"/>
    <w:rsid w:val="00C11305"/>
    <w:rsid w:val="00C3422F"/>
    <w:rsid w:val="00C36FD4"/>
    <w:rsid w:val="00C376B3"/>
    <w:rsid w:val="00C42607"/>
    <w:rsid w:val="00C4663E"/>
    <w:rsid w:val="00C51946"/>
    <w:rsid w:val="00C61585"/>
    <w:rsid w:val="00C73484"/>
    <w:rsid w:val="00C7430A"/>
    <w:rsid w:val="00C75F8B"/>
    <w:rsid w:val="00C766D5"/>
    <w:rsid w:val="00C826CA"/>
    <w:rsid w:val="00C97657"/>
    <w:rsid w:val="00CA402A"/>
    <w:rsid w:val="00CA7E5A"/>
    <w:rsid w:val="00CB74BA"/>
    <w:rsid w:val="00CC0CD9"/>
    <w:rsid w:val="00CC0DB6"/>
    <w:rsid w:val="00CC22C7"/>
    <w:rsid w:val="00CC41BC"/>
    <w:rsid w:val="00CE0093"/>
    <w:rsid w:val="00CE6D25"/>
    <w:rsid w:val="00D03667"/>
    <w:rsid w:val="00D23B21"/>
    <w:rsid w:val="00D43E7C"/>
    <w:rsid w:val="00D467BE"/>
    <w:rsid w:val="00D522EA"/>
    <w:rsid w:val="00D53490"/>
    <w:rsid w:val="00D62070"/>
    <w:rsid w:val="00D629CB"/>
    <w:rsid w:val="00D8338B"/>
    <w:rsid w:val="00D83A02"/>
    <w:rsid w:val="00D83F17"/>
    <w:rsid w:val="00D906CB"/>
    <w:rsid w:val="00D92EF6"/>
    <w:rsid w:val="00D941FD"/>
    <w:rsid w:val="00D94BAD"/>
    <w:rsid w:val="00D96DFB"/>
    <w:rsid w:val="00DA7D0D"/>
    <w:rsid w:val="00DB283C"/>
    <w:rsid w:val="00DB7A54"/>
    <w:rsid w:val="00DC05E3"/>
    <w:rsid w:val="00DC0D89"/>
    <w:rsid w:val="00DC1055"/>
    <w:rsid w:val="00DC4D09"/>
    <w:rsid w:val="00DC7B11"/>
    <w:rsid w:val="00DC7C47"/>
    <w:rsid w:val="00DD0F2C"/>
    <w:rsid w:val="00DD6676"/>
    <w:rsid w:val="00DE0BFC"/>
    <w:rsid w:val="00DF5835"/>
    <w:rsid w:val="00E03838"/>
    <w:rsid w:val="00E04ADF"/>
    <w:rsid w:val="00E05CA2"/>
    <w:rsid w:val="00E06736"/>
    <w:rsid w:val="00E151CD"/>
    <w:rsid w:val="00E16756"/>
    <w:rsid w:val="00E2136B"/>
    <w:rsid w:val="00E229D8"/>
    <w:rsid w:val="00E22B69"/>
    <w:rsid w:val="00E24802"/>
    <w:rsid w:val="00E30FB5"/>
    <w:rsid w:val="00E37FE9"/>
    <w:rsid w:val="00E5581C"/>
    <w:rsid w:val="00E607DA"/>
    <w:rsid w:val="00E7544F"/>
    <w:rsid w:val="00E77C5B"/>
    <w:rsid w:val="00EA0A5D"/>
    <w:rsid w:val="00EB0BBB"/>
    <w:rsid w:val="00EB4187"/>
    <w:rsid w:val="00EC18C0"/>
    <w:rsid w:val="00EC2760"/>
    <w:rsid w:val="00ED2B67"/>
    <w:rsid w:val="00EE026B"/>
    <w:rsid w:val="00EE28E0"/>
    <w:rsid w:val="00EF58F3"/>
    <w:rsid w:val="00EF6840"/>
    <w:rsid w:val="00F01DC6"/>
    <w:rsid w:val="00F04BCE"/>
    <w:rsid w:val="00F06373"/>
    <w:rsid w:val="00F112B9"/>
    <w:rsid w:val="00F14885"/>
    <w:rsid w:val="00F2242D"/>
    <w:rsid w:val="00F27F6C"/>
    <w:rsid w:val="00F30729"/>
    <w:rsid w:val="00F35644"/>
    <w:rsid w:val="00F429F9"/>
    <w:rsid w:val="00F53EA1"/>
    <w:rsid w:val="00F624A0"/>
    <w:rsid w:val="00F64D38"/>
    <w:rsid w:val="00F6546E"/>
    <w:rsid w:val="00F679E1"/>
    <w:rsid w:val="00F75AAA"/>
    <w:rsid w:val="00F85DEB"/>
    <w:rsid w:val="00F87249"/>
    <w:rsid w:val="00FA077A"/>
    <w:rsid w:val="00FB09B4"/>
    <w:rsid w:val="00FB6286"/>
    <w:rsid w:val="00FC2400"/>
    <w:rsid w:val="00FC2474"/>
    <w:rsid w:val="00FD1CA8"/>
    <w:rsid w:val="00FE1184"/>
    <w:rsid w:val="00FE4475"/>
    <w:rsid w:val="00FE56CB"/>
    <w:rsid w:val="00FF0E2D"/>
    <w:rsid w:val="00FF53CD"/>
    <w:rsid w:val="00FF5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1C25"/>
  <w15:docId w15:val="{B5908336-D2D3-4256-B6E2-A9F0F25D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9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5C98"/>
    <w:pPr>
      <w:tabs>
        <w:tab w:val="center" w:pos="4680"/>
        <w:tab w:val="right" w:pos="9360"/>
      </w:tabs>
    </w:pPr>
  </w:style>
  <w:style w:type="character" w:customStyle="1" w:styleId="FooterChar">
    <w:name w:val="Footer Char"/>
    <w:basedOn w:val="DefaultParagraphFont"/>
    <w:link w:val="Footer"/>
    <w:uiPriority w:val="99"/>
    <w:rsid w:val="00B55C98"/>
    <w:rPr>
      <w:rFonts w:eastAsia="Times New Roman" w:cs="Times New Roman"/>
      <w:szCs w:val="28"/>
    </w:rPr>
  </w:style>
  <w:style w:type="paragraph" w:styleId="ListParagraph">
    <w:name w:val="List Paragraph"/>
    <w:basedOn w:val="Normal"/>
    <w:uiPriority w:val="34"/>
    <w:qFormat/>
    <w:rsid w:val="008D60DC"/>
    <w:pPr>
      <w:ind w:left="720"/>
      <w:contextualSpacing/>
    </w:pPr>
  </w:style>
  <w:style w:type="paragraph" w:styleId="BalloonText">
    <w:name w:val="Balloon Text"/>
    <w:basedOn w:val="Normal"/>
    <w:link w:val="BalloonTextChar"/>
    <w:uiPriority w:val="99"/>
    <w:semiHidden/>
    <w:unhideWhenUsed/>
    <w:rsid w:val="00202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28"/>
    <w:rPr>
      <w:rFonts w:ascii="Segoe UI" w:eastAsia="Times New Roman" w:hAnsi="Segoe UI" w:cs="Segoe UI"/>
      <w:sz w:val="18"/>
      <w:szCs w:val="18"/>
    </w:rPr>
  </w:style>
  <w:style w:type="paragraph" w:styleId="Header">
    <w:name w:val="header"/>
    <w:basedOn w:val="Normal"/>
    <w:link w:val="HeaderChar"/>
    <w:uiPriority w:val="99"/>
    <w:unhideWhenUsed/>
    <w:rsid w:val="000E0753"/>
    <w:pPr>
      <w:tabs>
        <w:tab w:val="center" w:pos="4680"/>
        <w:tab w:val="right" w:pos="9360"/>
      </w:tabs>
    </w:pPr>
  </w:style>
  <w:style w:type="character" w:customStyle="1" w:styleId="HeaderChar">
    <w:name w:val="Header Char"/>
    <w:basedOn w:val="DefaultParagraphFont"/>
    <w:link w:val="Header"/>
    <w:uiPriority w:val="99"/>
    <w:rsid w:val="000E0753"/>
    <w:rPr>
      <w:rFonts w:eastAsia="Times New Roman" w:cs="Times New Roman"/>
      <w:szCs w:val="28"/>
    </w:rPr>
  </w:style>
  <w:style w:type="paragraph" w:styleId="NormalWeb">
    <w:name w:val="Normal (Web)"/>
    <w:basedOn w:val="Normal"/>
    <w:uiPriority w:val="99"/>
    <w:unhideWhenUsed/>
    <w:qFormat/>
    <w:rsid w:val="00285D11"/>
    <w:pPr>
      <w:spacing w:before="100" w:beforeAutospacing="1" w:after="100" w:afterAutospacing="1"/>
    </w:pPr>
    <w:rPr>
      <w:sz w:val="24"/>
      <w:szCs w:val="24"/>
    </w:rPr>
  </w:style>
  <w:style w:type="character" w:styleId="Hyperlink">
    <w:name w:val="Hyperlink"/>
    <w:basedOn w:val="DefaultParagraphFont"/>
    <w:uiPriority w:val="99"/>
    <w:unhideWhenUsed/>
    <w:rsid w:val="0028238E"/>
    <w:rPr>
      <w:color w:val="0563C1" w:themeColor="hyperlink"/>
      <w:u w:val="single"/>
    </w:rPr>
  </w:style>
  <w:style w:type="table" w:styleId="TableGrid">
    <w:name w:val="Table Grid"/>
    <w:basedOn w:val="TableNormal"/>
    <w:uiPriority w:val="39"/>
    <w:rsid w:val="00441039"/>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E060E"/>
    <w:rPr>
      <w:b/>
      <w:bCs/>
    </w:rPr>
  </w:style>
  <w:style w:type="table" w:customStyle="1" w:styleId="TableGrid1">
    <w:name w:val="Table Grid1"/>
    <w:basedOn w:val="TableNormal"/>
    <w:next w:val="TableGrid"/>
    <w:uiPriority w:val="59"/>
    <w:rsid w:val="00DB7A54"/>
    <w:pPr>
      <w:spacing w:after="0" w:line="240" w:lineRule="auto"/>
    </w:pPr>
    <w:rPr>
      <w:rFonts w:ascii="Calibri" w:eastAsia="Calibri"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2E1C"/>
    <w:pPr>
      <w:widowControl w:val="0"/>
      <w:autoSpaceDE w:val="0"/>
      <w:autoSpaceDN w:val="0"/>
    </w:pPr>
    <w:rPr>
      <w:sz w:val="22"/>
      <w:szCs w:val="22"/>
      <w:lang w:val="vi"/>
    </w:rPr>
  </w:style>
  <w:style w:type="numbering" w:customStyle="1" w:styleId="CurrentList1">
    <w:name w:val="Current List1"/>
    <w:uiPriority w:val="99"/>
    <w:rsid w:val="00A373F3"/>
    <w:pPr>
      <w:numPr>
        <w:numId w:val="27"/>
      </w:numPr>
    </w:pPr>
  </w:style>
  <w:style w:type="numbering" w:customStyle="1" w:styleId="CurrentList2">
    <w:name w:val="Current List2"/>
    <w:uiPriority w:val="99"/>
    <w:rsid w:val="00A373F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2C064-B371-47F3-860A-3A550E2D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Bảo vinh</cp:lastModifiedBy>
  <cp:revision>22</cp:revision>
  <cp:lastPrinted>2023-04-24T08:01:00Z</cp:lastPrinted>
  <dcterms:created xsi:type="dcterms:W3CDTF">2023-10-10T16:20:00Z</dcterms:created>
  <dcterms:modified xsi:type="dcterms:W3CDTF">2023-11-24T09:22:00Z</dcterms:modified>
</cp:coreProperties>
</file>